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12330565_Копия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c9c270cb-8db4-4b8a-a6c7-a5bbc00b9a2a"/>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2" w:name="2ef03dff-ffc2-48f0-b077-ed4025dcdffe"/>
      <w:r>
        <w:rPr>
          <w:rFonts w:ascii="Times New Roman" w:hAnsi="Times New Roman"/>
          <w:b/>
          <w:i w:val="false"/>
          <w:color w:val="000000"/>
          <w:sz w:val="28"/>
        </w:rPr>
        <w:t>Отдел образования Администрации Пировского муниципального округа</w:t>
      </w:r>
      <w:bookmarkEnd w:id="2"/>
    </w:p>
    <w:p>
      <w:pPr>
        <w:pStyle w:val="Normal"/>
        <w:spacing w:lineRule="exact" w:line="408" w:before="0" w:after="0"/>
        <w:ind w:left="120" w:hanging="0"/>
        <w:jc w:val="center"/>
        <w:rPr/>
      </w:pPr>
      <w:r>
        <w:rPr>
          <w:rFonts w:ascii="Times New Roman" w:hAnsi="Times New Roman"/>
          <w:b/>
          <w:i w:val="false"/>
          <w:color w:val="000000"/>
          <w:sz w:val="28"/>
        </w:rPr>
        <w:t>МБОУ «Икшурминская средняя школа»</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Педагогический совет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«31» августа</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Фахрутдинов З.Х.</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«31»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Иванова В.В.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«31»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1693058)</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«Иностранный язык (английский)»</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2 – 4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center"/>
        <w:rPr/>
      </w:pPr>
      <w:bookmarkStart w:id="3" w:name="cfd04707-3192-4f35-bb6e-9ccc64c40c05"/>
      <w:r>
        <w:rPr>
          <w:rFonts w:ascii="Times New Roman" w:hAnsi="Times New Roman"/>
          <w:b/>
          <w:i w:val="false"/>
          <w:color w:val="000000"/>
          <w:sz w:val="28"/>
        </w:rPr>
        <w:t>с. Икшурма</w:t>
      </w:r>
      <w:bookmarkEnd w:id="3"/>
      <w:r>
        <w:rPr>
          <w:rFonts w:ascii="Times New Roman" w:hAnsi="Times New Roman"/>
          <w:b/>
          <w:i w:val="false"/>
          <w:color w:val="000000"/>
          <w:sz w:val="28"/>
        </w:rPr>
        <w:t xml:space="preserve"> </w:t>
      </w:r>
      <w:bookmarkStart w:id="4" w:name="865fc295-6d74-46ac-8b2f-18f525410f3e"/>
      <w:r>
        <w:rPr>
          <w:rFonts w:ascii="Times New Roman" w:hAnsi="Times New Roman"/>
          <w:b/>
          <w:i w:val="false"/>
          <w:color w:val="000000"/>
          <w:sz w:val="28"/>
        </w:rPr>
        <w:t>2023</w:t>
      </w:r>
      <w:bookmarkEnd w:id="4"/>
    </w:p>
    <w:p>
      <w:pPr>
        <w:pStyle w:val="Normal"/>
        <w:spacing w:lineRule="exact" w:line="264" w:before="0" w:after="0"/>
        <w:ind w:left="120" w:hanging="0"/>
        <w:jc w:val="both"/>
        <w:rPr/>
      </w:pPr>
      <w:bookmarkStart w:id="5" w:name="block-12330565_Копия_1_Копия_1"/>
      <w:bookmarkStart w:id="6" w:name="block-12330565"/>
      <w:bookmarkStart w:id="7" w:name="block-12330565_Копия_1_Копия_1_Копия_1"/>
      <w:bookmarkStart w:id="8" w:name="block-12330571_Копия_1"/>
      <w:bookmarkEnd w:id="5"/>
      <w:bookmarkEnd w:id="6"/>
      <w:bookmarkEnd w:id="7"/>
      <w:bookmarkEnd w:id="8"/>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pPr>
        <w:pStyle w:val="Normal"/>
        <w:spacing w:lineRule="exact" w:line="264" w:before="0" w:after="0"/>
        <w:ind w:firstLine="600"/>
        <w:jc w:val="both"/>
        <w:rPr/>
      </w:pPr>
      <w:r>
        <w:rPr>
          <w:rFonts w:ascii="Times New Roman" w:hAnsi="Times New Roman"/>
          <w:b w:val="false"/>
          <w:i w:val="false"/>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pStyle w:val="Normal"/>
        <w:spacing w:lineRule="exact" w:line="264" w:before="0" w:after="0"/>
        <w:ind w:firstLine="600"/>
        <w:jc w:val="both"/>
        <w:rPr/>
      </w:pPr>
      <w:r>
        <w:rPr>
          <w:rFonts w:ascii="Times New Roman" w:hAnsi="Times New Roman"/>
          <w:b w:val="false"/>
          <w:i w:val="false"/>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exact" w:line="264" w:before="0" w:after="0"/>
        <w:ind w:firstLine="600"/>
        <w:jc w:val="both"/>
        <w:rPr/>
      </w:pPr>
      <w:r>
        <w:rPr>
          <w:rFonts w:ascii="Times New Roman" w:hAnsi="Times New Roman"/>
          <w:b w:val="false"/>
          <w:i w:val="false"/>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pStyle w:val="Normal"/>
        <w:spacing w:lineRule="exact" w:line="264" w:before="0" w:after="0"/>
        <w:ind w:firstLine="600"/>
        <w:jc w:val="both"/>
        <w:rPr/>
      </w:pPr>
      <w:r>
        <w:rPr>
          <w:rFonts w:ascii="Times New Roman" w:hAnsi="Times New Roman"/>
          <w:b/>
          <w:i w:val="false"/>
          <w:color w:val="000000"/>
          <w:sz w:val="28"/>
        </w:rPr>
        <w:t>Образовательные цели</w:t>
      </w:r>
      <w:r>
        <w:rPr>
          <w:rFonts w:ascii="Times New Roman" w:hAnsi="Times New Roman"/>
          <w:b w:val="false"/>
          <w:i w:val="false"/>
          <w:color w:val="000000"/>
          <w:sz w:val="28"/>
        </w:rPr>
        <w:t xml:space="preserve"> программы по иностранному (английскому) языку на уровне начального общего образования включают:</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pStyle w:val="Normal"/>
        <w:numPr>
          <w:ilvl w:val="0"/>
          <w:numId w:val="1"/>
        </w:numPr>
        <w:spacing w:lineRule="exact" w:line="264" w:before="0" w:after="0"/>
        <w:jc w:val="both"/>
        <w:rPr/>
      </w:pPr>
      <w:r>
        <w:rPr>
          <w:rFonts w:ascii="Times New Roman" w:hAnsi="Times New Roman"/>
          <w:b w:val="false"/>
          <w:i w:val="false"/>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pPr>
        <w:pStyle w:val="Normal"/>
        <w:numPr>
          <w:ilvl w:val="0"/>
          <w:numId w:val="1"/>
        </w:numPr>
        <w:spacing w:lineRule="exact" w:line="264" w:before="0" w:after="0"/>
        <w:jc w:val="both"/>
        <w:rPr/>
      </w:pPr>
      <w:r>
        <w:rPr>
          <w:rFonts w:ascii="Times New Roman" w:hAnsi="Times New Roman"/>
          <w:b w:val="false"/>
          <w:i w:val="false"/>
          <w:color w:val="000000"/>
          <w:sz w:val="28"/>
        </w:rPr>
        <w:t>использование для решения учебных задач интеллектуальных операций (сравнение, анализ, обобщение);</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pStyle w:val="Normal"/>
        <w:spacing w:lineRule="exact" w:line="264" w:before="0" w:after="0"/>
        <w:ind w:firstLine="600"/>
        <w:jc w:val="both"/>
        <w:rPr/>
      </w:pPr>
      <w:r>
        <w:rPr>
          <w:rFonts w:ascii="Times New Roman" w:hAnsi="Times New Roman"/>
          <w:b/>
          <w:i w:val="false"/>
          <w:color w:val="000000"/>
          <w:sz w:val="28"/>
        </w:rPr>
        <w:t>Развивающие цели</w:t>
      </w:r>
      <w:r>
        <w:rPr>
          <w:rFonts w:ascii="Times New Roman" w:hAnsi="Times New Roman"/>
          <w:b w:val="false"/>
          <w:i w:val="false"/>
          <w:color w:val="000000"/>
          <w:sz w:val="28"/>
        </w:rPr>
        <w:t xml:space="preserve"> программы по иностранному (английскому) языку на уровне начального общего образования включают:</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pStyle w:val="Normal"/>
        <w:numPr>
          <w:ilvl w:val="0"/>
          <w:numId w:val="2"/>
        </w:numPr>
        <w:spacing w:lineRule="exact" w:line="264" w:before="0" w:after="0"/>
        <w:jc w:val="both"/>
        <w:rPr/>
      </w:pPr>
      <w:r>
        <w:rPr>
          <w:rFonts w:ascii="Times New Roman" w:hAnsi="Times New Roman"/>
          <w:b w:val="false"/>
          <w:i w:val="false"/>
          <w:color w:val="000000"/>
          <w:sz w:val="28"/>
        </w:rPr>
        <w:t>становление коммуникативной культуры обучающихся и их общего речевого развития;</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Normal"/>
        <w:spacing w:lineRule="exact" w:line="264" w:before="0" w:after="0"/>
        <w:ind w:firstLine="600"/>
        <w:jc w:val="both"/>
        <w:rPr/>
      </w:pPr>
      <w:r>
        <w:rPr>
          <w:rFonts w:ascii="Times New Roman" w:hAnsi="Times New Roman"/>
          <w:b w:val="false"/>
          <w:i w:val="false"/>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pPr>
        <w:pStyle w:val="Normal"/>
        <w:numPr>
          <w:ilvl w:val="0"/>
          <w:numId w:val="3"/>
        </w:numPr>
        <w:spacing w:lineRule="exact" w:line="264" w:before="0" w:after="0"/>
        <w:jc w:val="both"/>
        <w:rPr/>
      </w:pPr>
      <w:r>
        <w:rPr>
          <w:rFonts w:ascii="Times New Roman" w:hAnsi="Times New Roman"/>
          <w:b w:val="false"/>
          <w:i w:val="false"/>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pStyle w:val="Normal"/>
        <w:numPr>
          <w:ilvl w:val="0"/>
          <w:numId w:val="3"/>
        </w:numPr>
        <w:spacing w:lineRule="exact" w:line="264" w:before="0" w:after="0"/>
        <w:jc w:val="both"/>
        <w:rPr/>
      </w:pPr>
      <w:r>
        <w:rPr>
          <w:rFonts w:ascii="Times New Roman" w:hAnsi="Times New Roman"/>
          <w:b w:val="false"/>
          <w:i w:val="false"/>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pStyle w:val="Normal"/>
        <w:numPr>
          <w:ilvl w:val="0"/>
          <w:numId w:val="3"/>
        </w:numPr>
        <w:spacing w:lineRule="exact" w:line="264" w:before="0" w:after="0"/>
        <w:jc w:val="both"/>
        <w:rPr/>
      </w:pPr>
      <w:r>
        <w:rPr>
          <w:rFonts w:ascii="Times New Roman" w:hAnsi="Times New Roman"/>
          <w:b w:val="false"/>
          <w:i w:val="false"/>
          <w:color w:val="000000"/>
          <w:sz w:val="28"/>
        </w:rPr>
        <w:t>воспитание эмоционального и познавательного интереса к художественной культуре других народов;</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формирование положительной мотивации и устойчивого учебно-познавательного интереса к предмету «Иностранный язык».</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bookmarkStart w:id="9" w:name="8e4de2fd-43cd-4bc5-8d35-2312bb8da802"/>
      <w:r>
        <w:rPr>
          <w:rFonts w:ascii="Times New Roman" w:hAnsi="Times New Roman"/>
          <w:b w:val="false"/>
          <w:i w:val="false"/>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9"/>
    </w:p>
    <w:p>
      <w:pPr>
        <w:pStyle w:val="Normal"/>
        <w:spacing w:lineRule="exact" w:line="264" w:before="0" w:after="0"/>
        <w:ind w:left="120" w:hanging="0"/>
        <w:jc w:val="both"/>
        <w:rPr/>
      </w:pPr>
      <w:bookmarkStart w:id="10" w:name="block-12330571_Копия_1_Копия_1"/>
      <w:bookmarkStart w:id="11" w:name="block-12330571"/>
      <w:bookmarkStart w:id="12" w:name="block-12330571_Копия_1_Копия_1_Копия_1"/>
      <w:bookmarkEnd w:id="10"/>
      <w:bookmarkEnd w:id="11"/>
      <w:bookmarkEnd w:id="12"/>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Мир моего «я»</w:t>
      </w:r>
      <w:r>
        <w:rPr>
          <w:rFonts w:ascii="Times New Roman" w:hAnsi="Times New Roman"/>
          <w:b w:val="false"/>
          <w:i w:val="false"/>
          <w:color w:val="000000"/>
          <w:sz w:val="28"/>
        </w:rPr>
        <w:t>. Приветствие. Знакомство. Моя семья. Мой день рождения. Моя любимая еда.</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Любимый цвет, игрушка. Любимые занятия. Мой питомец. Выходной день.</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школа. Мои друзья. Моя малая родина (город, село).</w:t>
      </w:r>
    </w:p>
    <w:p>
      <w:pPr>
        <w:pStyle w:val="Normal"/>
        <w:spacing w:lineRule="exact" w:line="264" w:before="0" w:after="0"/>
        <w:ind w:firstLine="600"/>
        <w:jc w:val="both"/>
        <w:rPr/>
      </w:pPr>
      <w:r>
        <w:rPr>
          <w:rFonts w:ascii="Times New Roman" w:hAnsi="Times New Roman"/>
          <w:b w:val="false"/>
          <w:i/>
          <w:color w:val="000000"/>
          <w:sz w:val="28"/>
        </w:rPr>
        <w:t xml:space="preserve">Родная страна и страны изучаемого языка. </w:t>
      </w:r>
      <w:r>
        <w:rPr>
          <w:rFonts w:ascii="Times New Roman" w:hAnsi="Times New Roman"/>
          <w:b w:val="false"/>
          <w:i w:val="false"/>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left="120" w:hanging="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exact" w:line="264" w:before="0" w:after="0"/>
        <w:ind w:left="120" w:hanging="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w:t>
      </w:r>
    </w:p>
    <w:p>
      <w:pPr>
        <w:pStyle w:val="Normal"/>
        <w:spacing w:lineRule="exact" w:line="264" w:before="0" w:after="0"/>
        <w:ind w:left="120" w:hanging="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про себя: диалог, рассказ, сказка, электронное сообщение личного характера.</w:t>
      </w:r>
    </w:p>
    <w:p>
      <w:pPr>
        <w:pStyle w:val="Normal"/>
        <w:spacing w:lineRule="exact" w:line="264" w:before="0" w:after="0"/>
        <w:ind w:left="120" w:hanging="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Овладение техникой письма (полупечатное написание букв, буквосочетаний, слов).</w:t>
      </w:r>
    </w:p>
    <w:p>
      <w:pPr>
        <w:pStyle w:val="Normal"/>
        <w:spacing w:lineRule="exact" w:line="264" w:before="0" w:after="0"/>
        <w:ind w:firstLine="600"/>
        <w:jc w:val="both"/>
        <w:rPr/>
      </w:pPr>
      <w:r>
        <w:rPr>
          <w:rFonts w:ascii="Times New Roman" w:hAnsi="Times New Roman"/>
          <w:b w:val="false"/>
          <w:i w:val="false"/>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коротких поздравлений с праздниками (с днём рождения, Новым годом).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left="120" w:hanging="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Буквы английского алфавита. Корректное называние букв английского алфавита.</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val="false"/>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left="120" w:hanging="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b w:val="false"/>
          <w:i/>
          <w:color w:val="000000"/>
          <w:sz w:val="28"/>
        </w:rPr>
        <w:t>I’m, isn’t; don’t, doesn’t; can’t</w:t>
      </w:r>
      <w:r>
        <w:rPr>
          <w:rFonts w:ascii="Times New Roman" w:hAnsi="Times New Roman"/>
          <w:b w:val="false"/>
          <w:i w:val="false"/>
          <w:color w:val="000000"/>
          <w:sz w:val="28"/>
        </w:rPr>
        <w:t>), существительных в притяжательном падеже (</w:t>
      </w:r>
      <w:r>
        <w:rPr>
          <w:rFonts w:ascii="Times New Roman" w:hAnsi="Times New Roman"/>
          <w:b w:val="false"/>
          <w:i/>
          <w:color w:val="000000"/>
          <w:sz w:val="28"/>
        </w:rPr>
        <w:t>Ann’s</w:t>
      </w: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устной и письменной речи интернациональных слов (</w:t>
      </w:r>
      <w:r>
        <w:rPr>
          <w:rFonts w:ascii="Times New Roman" w:hAnsi="Times New Roman"/>
          <w:b w:val="false"/>
          <w:i/>
          <w:color w:val="000000"/>
          <w:sz w:val="28"/>
        </w:rPr>
        <w:t>doctor, film</w:t>
      </w:r>
      <w:r>
        <w:rPr>
          <w:rFonts w:ascii="Times New Roman" w:hAnsi="Times New Roman"/>
          <w:b w:val="false"/>
          <w:i w:val="false"/>
          <w:color w:val="000000"/>
          <w:sz w:val="28"/>
        </w:rPr>
        <w:t>) с помощью языковой догадки.</w:t>
      </w:r>
    </w:p>
    <w:p>
      <w:pPr>
        <w:pStyle w:val="Normal"/>
        <w:spacing w:lineRule="exact" w:line="264" w:before="0" w:after="0"/>
        <w:ind w:left="120" w:hanging="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pPr>
        <w:pStyle w:val="Normal"/>
        <w:spacing w:lineRule="exact" w:line="264" w:before="0" w:after="0"/>
        <w:ind w:firstLine="600"/>
        <w:jc w:val="both"/>
        <w:rPr/>
      </w:pPr>
      <w:r>
        <w:rPr>
          <w:rFonts w:ascii="Times New Roman" w:hAnsi="Times New Roman"/>
          <w:b w:val="false"/>
          <w:i w:val="false"/>
          <w:color w:val="000000"/>
          <w:sz w:val="28"/>
        </w:rPr>
        <w:t>Нераспространённые и распространённые простые предложения.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It (It’s a red ball.).</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Present Simple Tense </w:t>
      </w:r>
      <w:r>
        <w:rPr>
          <w:rFonts w:ascii="Times New Roman" w:hAnsi="Times New Roman"/>
          <w:b w:val="false"/>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простым глагольным сказуемым </w:t>
      </w:r>
      <w:r>
        <w:rPr>
          <w:rFonts w:ascii="Times New Roman" w:hAnsi="Times New Roman"/>
          <w:b w:val="false"/>
          <w:i/>
          <w:color w:val="000000"/>
          <w:sz w:val="28"/>
        </w:rPr>
        <w:t>(They live in the country.)</w:t>
      </w:r>
      <w:r>
        <w:rPr>
          <w:rFonts w:ascii="Times New Roman" w:hAnsi="Times New Roman"/>
          <w:b w:val="false"/>
          <w:i w:val="false"/>
          <w:color w:val="000000"/>
          <w:sz w:val="28"/>
        </w:rPr>
        <w:t xml:space="preserve">, составным именным сказуемым </w:t>
      </w:r>
      <w:r>
        <w:rPr>
          <w:rFonts w:ascii="Times New Roman" w:hAnsi="Times New Roman"/>
          <w:b w:val="false"/>
          <w:i/>
          <w:color w:val="000000"/>
          <w:sz w:val="28"/>
        </w:rPr>
        <w:t>(The box is small.)</w:t>
      </w:r>
      <w:r>
        <w:rPr>
          <w:rFonts w:ascii="Times New Roman" w:hAnsi="Times New Roman"/>
          <w:b w:val="false"/>
          <w:i w:val="false"/>
          <w:color w:val="000000"/>
          <w:sz w:val="28"/>
        </w:rPr>
        <w:t xml:space="preserve"> и составным глагольным сказуемым </w:t>
      </w:r>
      <w:r>
        <w:rPr>
          <w:rFonts w:ascii="Times New Roman" w:hAnsi="Times New Roman"/>
          <w:b w:val="false"/>
          <w:i/>
          <w:color w:val="000000"/>
          <w:sz w:val="28"/>
        </w:rPr>
        <w:t>(I like to play with my cat. She can play the piano.).</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глаголом-связкой </w:t>
      </w:r>
      <w:r>
        <w:rPr>
          <w:rFonts w:ascii="Times New Roman" w:hAnsi="Times New Roman"/>
          <w:b w:val="false"/>
          <w:i/>
          <w:color w:val="000000"/>
          <w:sz w:val="28"/>
        </w:rPr>
        <w:t>to be</w:t>
      </w:r>
      <w:r>
        <w:rPr>
          <w:rFonts w:ascii="Times New Roman" w:hAnsi="Times New Roman"/>
          <w:b w:val="false"/>
          <w:i w:val="false"/>
          <w:color w:val="000000"/>
          <w:sz w:val="28"/>
        </w:rPr>
        <w:t xml:space="preserve"> в Present Simple Tense </w:t>
      </w:r>
      <w:r>
        <w:rPr>
          <w:rFonts w:ascii="Times New Roman" w:hAnsi="Times New Roman"/>
          <w:b w:val="false"/>
          <w:i/>
          <w:color w:val="000000"/>
          <w:sz w:val="28"/>
        </w:rPr>
        <w:t>(My father is a doctor. Is it a red ball? – Yes, it is./No, it isn’t.)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краткими глагольными формами </w:t>
      </w:r>
      <w:r>
        <w:rPr>
          <w:rFonts w:ascii="Times New Roman" w:hAnsi="Times New Roman"/>
          <w:b w:val="false"/>
          <w:i/>
          <w:color w:val="000000"/>
          <w:sz w:val="28"/>
        </w:rPr>
        <w:t>(She can’t swim. I don’t like porridge.)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Побудительные предложения в утвердительной форме </w:t>
      </w:r>
      <w:r>
        <w:rPr>
          <w:rFonts w:ascii="Times New Roman" w:hAnsi="Times New Roman"/>
          <w:b w:val="false"/>
          <w:i/>
          <w:color w:val="000000"/>
          <w:sz w:val="28"/>
        </w:rPr>
        <w:t>(Come in, please.).</w:t>
      </w:r>
    </w:p>
    <w:p>
      <w:pPr>
        <w:pStyle w:val="Normal"/>
        <w:spacing w:lineRule="exact" w:line="264" w:before="0" w:after="0"/>
        <w:ind w:firstLine="600"/>
        <w:jc w:val="both"/>
        <w:rPr/>
      </w:pPr>
      <w:r>
        <w:rPr>
          <w:rFonts w:ascii="Times New Roman" w:hAnsi="Times New Roman"/>
          <w:b w:val="false"/>
          <w:i w:val="false"/>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Глагольная конструкция </w:t>
      </w:r>
      <w:r>
        <w:rPr>
          <w:rFonts w:ascii="Times New Roman" w:hAnsi="Times New Roman"/>
          <w:b w:val="false"/>
          <w:i/>
          <w:color w:val="000000"/>
          <w:sz w:val="28"/>
        </w:rPr>
        <w:t>have got (I’ve got a cat. He’s/She’s got a cat. Have you got a cat? – Yes, I have./No, I haven’t. What have you got?)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Модальный глагол </w:t>
      </w:r>
      <w:r>
        <w:rPr>
          <w:rFonts w:ascii="Times New Roman" w:hAnsi="Times New Roman"/>
          <w:b w:val="false"/>
          <w:i/>
          <w:color w:val="000000"/>
          <w:sz w:val="28"/>
        </w:rPr>
        <w:t>can</w:t>
      </w:r>
      <w:r>
        <w:rPr>
          <w:rFonts w:ascii="Times New Roman" w:hAnsi="Times New Roman"/>
          <w:b w:val="false"/>
          <w:i w:val="false"/>
          <w:color w:val="000000"/>
          <w:sz w:val="28"/>
        </w:rPr>
        <w:t xml:space="preserve">: для выражения умения </w:t>
      </w:r>
      <w:r>
        <w:rPr>
          <w:rFonts w:ascii="Times New Roman" w:hAnsi="Times New Roman"/>
          <w:b w:val="false"/>
          <w:i/>
          <w:color w:val="000000"/>
          <w:sz w:val="28"/>
        </w:rPr>
        <w:t>(I can play tennis.)</w:t>
      </w:r>
      <w:r>
        <w:rPr>
          <w:rFonts w:ascii="Times New Roman" w:hAnsi="Times New Roman"/>
          <w:b w:val="false"/>
          <w:i w:val="false"/>
          <w:color w:val="000000"/>
          <w:sz w:val="28"/>
        </w:rPr>
        <w:t xml:space="preserve"> и отсутствия умения </w:t>
      </w:r>
      <w:r>
        <w:rPr>
          <w:rFonts w:ascii="Times New Roman" w:hAnsi="Times New Roman"/>
          <w:b w:val="false"/>
          <w:i/>
          <w:color w:val="000000"/>
          <w:sz w:val="28"/>
        </w:rPr>
        <w:t>(I can’t play chess.)</w:t>
      </w:r>
      <w:r>
        <w:rPr>
          <w:rFonts w:ascii="Times New Roman" w:hAnsi="Times New Roman"/>
          <w:b w:val="false"/>
          <w:i w:val="false"/>
          <w:color w:val="000000"/>
          <w:sz w:val="28"/>
        </w:rPr>
        <w:t xml:space="preserve">; для получения разрешения </w:t>
      </w:r>
      <w:r>
        <w:rPr>
          <w:rFonts w:ascii="Times New Roman" w:hAnsi="Times New Roman"/>
          <w:b w:val="false"/>
          <w:i/>
          <w:color w:val="000000"/>
          <w:sz w:val="28"/>
        </w:rPr>
        <w:t>(Can I go out?).</w:t>
      </w:r>
    </w:p>
    <w:p>
      <w:pPr>
        <w:pStyle w:val="Normal"/>
        <w:spacing w:lineRule="exact" w:line="264" w:before="0" w:after="0"/>
        <w:ind w:firstLine="600"/>
        <w:jc w:val="both"/>
        <w:rPr/>
      </w:pPr>
      <w:r>
        <w:rPr>
          <w:rFonts w:ascii="Times New Roman" w:hAnsi="Times New Roman"/>
          <w:b w:val="false"/>
          <w:i w:val="false"/>
          <w:color w:val="000000"/>
          <w:sz w:val="28"/>
        </w:rPr>
        <w:t>Определённый, неопределённый и нулевой артикли c именами существительными (наиболее распространённые случаи).</w:t>
      </w:r>
    </w:p>
    <w:p>
      <w:pPr>
        <w:pStyle w:val="Normal"/>
        <w:spacing w:lineRule="exact" w:line="264" w:before="0" w:after="0"/>
        <w:ind w:firstLine="600"/>
        <w:jc w:val="both"/>
        <w:rPr/>
      </w:pPr>
      <w:r>
        <w:rPr>
          <w:rFonts w:ascii="Times New Roman" w:hAnsi="Times New Roman"/>
          <w:b w:val="false"/>
          <w:i w:val="false"/>
          <w:color w:val="000000"/>
          <w:sz w:val="28"/>
        </w:rPr>
        <w:t xml:space="preserve">Существительные во множественном числе, образованные по правилу и исключения </w:t>
      </w:r>
      <w:r>
        <w:rPr>
          <w:rFonts w:ascii="Times New Roman" w:hAnsi="Times New Roman"/>
          <w:b w:val="false"/>
          <w:i/>
          <w:color w:val="000000"/>
          <w:sz w:val="28"/>
        </w:rPr>
        <w:t>(a book – books; a man – men).</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w:t>
      </w:r>
      <w:r>
        <w:rPr>
          <w:rFonts w:ascii="Times New Roman" w:hAnsi="Times New Roman"/>
          <w:b w:val="false"/>
          <w:i/>
          <w:color w:val="000000"/>
          <w:sz w:val="28"/>
        </w:rPr>
        <w:t>(I, you, he/she/it, we, they).</w:t>
      </w:r>
      <w:r>
        <w:rPr>
          <w:rFonts w:ascii="Times New Roman" w:hAnsi="Times New Roman"/>
          <w:b w:val="false"/>
          <w:i w:val="false"/>
          <w:color w:val="000000"/>
          <w:sz w:val="28"/>
        </w:rPr>
        <w:t xml:space="preserve"> Притяжательные местоимения </w:t>
      </w:r>
      <w:r>
        <w:rPr>
          <w:rFonts w:ascii="Times New Roman" w:hAnsi="Times New Roman"/>
          <w:b w:val="false"/>
          <w:i/>
          <w:color w:val="000000"/>
          <w:sz w:val="28"/>
        </w:rPr>
        <w:t>(my, your, his/her/its, our, their)</w:t>
      </w:r>
      <w:r>
        <w:rPr>
          <w:rFonts w:ascii="Times New Roman" w:hAnsi="Times New Roman"/>
          <w:b w:val="false"/>
          <w:i w:val="false"/>
          <w:color w:val="000000"/>
          <w:sz w:val="28"/>
        </w:rPr>
        <w:t xml:space="preserve">. Указательные местоимения </w:t>
      </w:r>
      <w:r>
        <w:rPr>
          <w:rFonts w:ascii="Times New Roman" w:hAnsi="Times New Roman"/>
          <w:b w:val="false"/>
          <w:i/>
          <w:color w:val="000000"/>
          <w:sz w:val="28"/>
        </w:rPr>
        <w:t>(this – these).</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(1–12).</w:t>
      </w:r>
    </w:p>
    <w:p>
      <w:pPr>
        <w:pStyle w:val="Normal"/>
        <w:spacing w:lineRule="exact" w:line="264" w:before="0" w:after="0"/>
        <w:ind w:firstLine="600"/>
        <w:jc w:val="both"/>
        <w:rPr/>
      </w:pPr>
      <w:r>
        <w:rPr>
          <w:rFonts w:ascii="Times New Roman" w:hAnsi="Times New Roman"/>
          <w:b w:val="false"/>
          <w:i w:val="false"/>
          <w:color w:val="000000"/>
          <w:sz w:val="28"/>
        </w:rPr>
        <w:t xml:space="preserve">Вопросительные слова </w:t>
      </w:r>
      <w:r>
        <w:rPr>
          <w:rFonts w:ascii="Times New Roman" w:hAnsi="Times New Roman"/>
          <w:b w:val="false"/>
          <w:i/>
          <w:color w:val="000000"/>
          <w:sz w:val="28"/>
        </w:rPr>
        <w:t>(who, what, how, where, how many)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w:t>
      </w:r>
      <w:r>
        <w:rPr>
          <w:rFonts w:ascii="Times New Roman" w:hAnsi="Times New Roman"/>
          <w:b w:val="false"/>
          <w:i/>
          <w:color w:val="000000"/>
          <w:sz w:val="28"/>
        </w:rPr>
        <w:t>(in, on, near, under).</w:t>
      </w:r>
    </w:p>
    <w:p>
      <w:pPr>
        <w:pStyle w:val="Normal"/>
        <w:spacing w:lineRule="exact" w:line="264" w:before="0" w:after="0"/>
        <w:ind w:firstLine="600"/>
        <w:jc w:val="both"/>
        <w:rPr/>
      </w:pPr>
      <w:r>
        <w:rPr>
          <w:rFonts w:ascii="Times New Roman" w:hAnsi="Times New Roman"/>
          <w:b w:val="false"/>
          <w:i w:val="false"/>
          <w:color w:val="000000"/>
          <w:sz w:val="28"/>
        </w:rPr>
        <w:t xml:space="preserve">Союзы </w:t>
      </w:r>
      <w:r>
        <w:rPr>
          <w:rFonts w:ascii="Times New Roman" w:hAnsi="Times New Roman"/>
          <w:b w:val="false"/>
          <w:i/>
          <w:color w:val="000000"/>
          <w:sz w:val="28"/>
        </w:rPr>
        <w:t xml:space="preserve">and </w:t>
      </w:r>
      <w:r>
        <w:rPr>
          <w:rFonts w:ascii="Times New Roman" w:hAnsi="Times New Roman"/>
          <w:b w:val="false"/>
          <w:i w:val="false"/>
          <w:color w:val="000000"/>
          <w:sz w:val="28"/>
        </w:rPr>
        <w:t xml:space="preserve">и </w:t>
      </w:r>
      <w:r>
        <w:rPr>
          <w:rFonts w:ascii="Times New Roman" w:hAnsi="Times New Roman"/>
          <w:b w:val="false"/>
          <w:i/>
          <w:color w:val="000000"/>
          <w:sz w:val="28"/>
        </w:rPr>
        <w:t>but</w:t>
      </w:r>
      <w:r>
        <w:rPr>
          <w:rFonts w:ascii="Times New Roman" w:hAnsi="Times New Roman"/>
          <w:b w:val="false"/>
          <w:i w:val="false"/>
          <w:color w:val="000000"/>
          <w:sz w:val="28"/>
        </w:rPr>
        <w:t xml:space="preserve"> (c однородными членами).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Знание названий родной страны и страны/стран изучаемого языка и их столиц.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иллюстраций.</w:t>
      </w:r>
    </w:p>
    <w:p>
      <w:pPr>
        <w:pStyle w:val="Normal"/>
        <w:spacing w:before="0" w:after="0"/>
        <w:ind w:left="120" w:hanging="0"/>
        <w:jc w:val="left"/>
        <w:rPr/>
      </w:pPr>
      <w:r>
        <w:rPr/>
      </w:r>
      <w:bookmarkStart w:id="13" w:name="_Toc140053182"/>
      <w:bookmarkStart w:id="14" w:name="_Toc140053182"/>
      <w:bookmarkEnd w:id="14"/>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Мир моего «я»</w:t>
      </w:r>
      <w:r>
        <w:rPr>
          <w:rFonts w:ascii="Times New Roman" w:hAnsi="Times New Roman"/>
          <w:b w:val="false"/>
          <w:i w:val="false"/>
          <w:color w:val="000000"/>
          <w:sz w:val="28"/>
        </w:rPr>
        <w:t>. Моя семья. Мой день рождения. Моя любимая еда. Мой день (распорядок дня).</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Любимая игрушка, игра. Мой питомец. Любимые занятия. Любимая сказка. Выходной день. Каникулы.</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pPr>
        <w:pStyle w:val="Normal"/>
        <w:spacing w:lineRule="exact" w:line="264" w:before="0" w:after="0"/>
        <w:ind w:firstLine="600"/>
        <w:jc w:val="both"/>
        <w:rPr/>
      </w:pPr>
      <w:r>
        <w:rPr>
          <w:rFonts w:ascii="Times New Roman" w:hAnsi="Times New Roman"/>
          <w:b w:val="false"/>
          <w:i/>
          <w:color w:val="000000"/>
          <w:sz w:val="28"/>
        </w:rPr>
        <w:t>Родная страна и страны изучаемого языка</w:t>
      </w:r>
      <w:r>
        <w:rPr>
          <w:rFonts w:ascii="Times New Roman" w:hAnsi="Times New Roman"/>
          <w:b w:val="false"/>
          <w:i w:val="false"/>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exact" w:line="264" w:before="0" w:after="0"/>
        <w:ind w:firstLine="600"/>
        <w:jc w:val="both"/>
        <w:rPr/>
      </w:pPr>
      <w:r>
        <w:rPr>
          <w:rFonts w:ascii="Times New Roman" w:hAnsi="Times New Roman"/>
          <w:b w:val="false"/>
          <w:i w:val="false"/>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exact" w:line="264" w:before="0" w:after="0"/>
        <w:ind w:firstLine="600"/>
        <w:jc w:val="both"/>
        <w:rPr/>
      </w:pPr>
      <w:r>
        <w:rPr>
          <w:rFonts w:ascii="Times New Roman" w:hAnsi="Times New Roman"/>
          <w:b w:val="false"/>
          <w:i w:val="false"/>
          <w:color w:val="000000"/>
          <w:sz w:val="28"/>
        </w:rPr>
        <w:t>Пересказ с опорой на ключевые слова, вопросы и (или) иллюстрации основного содержания прочитанного текста.</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рассказ, сказка,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pStyle w:val="Normal"/>
        <w:spacing w:lineRule="exact" w:line="264" w:before="0" w:after="0"/>
        <w:ind w:firstLine="600"/>
        <w:jc w:val="both"/>
        <w:rPr/>
      </w:pPr>
      <w:r>
        <w:rPr>
          <w:rFonts w:ascii="Times New Roman" w:hAnsi="Times New Roman"/>
          <w:b w:val="false"/>
          <w:i w:val="false"/>
          <w:color w:val="000000"/>
          <w:sz w:val="28"/>
        </w:rPr>
        <w:t>Создание подписей к картинкам, фотографиям с пояснением, что на них изображено.</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поздравлений с праздниками (с днём рождения, Новым годом, Рождеством) с выражением пожеланий.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Буквы английского алфавита. Фонетически корректное озвучивание букв английского алфавита.</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 are).</w:t>
      </w:r>
    </w:p>
    <w:p>
      <w:pPr>
        <w:pStyle w:val="Normal"/>
        <w:spacing w:lineRule="exact" w:line="264" w:before="0" w:after="0"/>
        <w:ind w:firstLine="600"/>
        <w:jc w:val="both"/>
        <w:rPr/>
      </w:pPr>
      <w:r>
        <w:rPr>
          <w:rFonts w:ascii="Times New Roman" w:hAnsi="Times New Roman"/>
          <w:b w:val="false"/>
          <w:i w:val="false"/>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b w:val="false"/>
          <w:i/>
          <w:color w:val="000000"/>
          <w:sz w:val="28"/>
        </w:rPr>
        <w:t>+ r</w:t>
      </w:r>
      <w:r>
        <w:rPr>
          <w:rFonts w:ascii="Times New Roman" w:hAnsi="Times New Roman"/>
          <w:b w:val="false"/>
          <w:i w:val="false"/>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w:t>
      </w:r>
    </w:p>
    <w:p>
      <w:pPr>
        <w:pStyle w:val="Normal"/>
        <w:spacing w:lineRule="exact" w:line="264" w:before="0" w:after="0"/>
        <w:ind w:firstLine="600"/>
        <w:jc w:val="both"/>
        <w:rPr/>
      </w:pPr>
      <w:r>
        <w:rPr>
          <w:rFonts w:ascii="Times New Roman" w:hAnsi="Times New Roman"/>
          <w:b w:val="false"/>
          <w:i w:val="false"/>
          <w:color w:val="000000"/>
          <w:sz w:val="28"/>
        </w:rPr>
        <w:t>Вычленение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с использованием полной или частичной транскрипции.</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точки, вопросительного </w:t>
      </w:r>
    </w:p>
    <w:p>
      <w:pPr>
        <w:pStyle w:val="Normal"/>
        <w:spacing w:lineRule="exact" w:line="264" w:before="0" w:after="0"/>
        <w:ind w:firstLine="600"/>
        <w:jc w:val="both"/>
        <w:rPr/>
      </w:pPr>
      <w:r>
        <w:rPr>
          <w:rFonts w:ascii="Times New Roman" w:hAnsi="Times New Roman"/>
          <w:b w:val="false"/>
          <w:i w:val="false"/>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письменном и звучащем тексте и употребление в устной </w:t>
      </w:r>
    </w:p>
    <w:p>
      <w:pPr>
        <w:pStyle w:val="Normal"/>
        <w:spacing w:lineRule="exact" w:line="264" w:before="0" w:after="0"/>
        <w:ind w:firstLine="600"/>
        <w:jc w:val="both"/>
        <w:rPr/>
      </w:pPr>
      <w:r>
        <w:rPr>
          <w:rFonts w:ascii="Times New Roman" w:hAnsi="Times New Roman"/>
          <w:b w:val="false"/>
          <w:i w:val="false"/>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b w:val="false"/>
          <w:i/>
          <w:color w:val="000000"/>
          <w:sz w:val="28"/>
        </w:rPr>
        <w:t>-teen, -ty, -th)</w:t>
      </w:r>
      <w:r>
        <w:rPr>
          <w:rFonts w:ascii="Times New Roman" w:hAnsi="Times New Roman"/>
          <w:b w:val="false"/>
          <w:i w:val="false"/>
          <w:color w:val="000000"/>
          <w:sz w:val="28"/>
        </w:rPr>
        <w:t xml:space="preserve"> и словосложения </w:t>
      </w:r>
      <w:r>
        <w:rPr>
          <w:rFonts w:ascii="Times New Roman" w:hAnsi="Times New Roman"/>
          <w:b w:val="false"/>
          <w:i/>
          <w:color w:val="000000"/>
          <w:sz w:val="28"/>
        </w:rPr>
        <w:t>(sportsman).</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устной и письменной речи интернациональных слов </w:t>
      </w:r>
      <w:r>
        <w:rPr>
          <w:rFonts w:ascii="Times New Roman" w:hAnsi="Times New Roman"/>
          <w:b w:val="false"/>
          <w:i/>
          <w:color w:val="000000"/>
          <w:sz w:val="28"/>
        </w:rPr>
        <w:t>(doctor, film)</w:t>
      </w:r>
      <w:r>
        <w:rPr>
          <w:rFonts w:ascii="Times New Roman" w:hAnsi="Times New Roman"/>
          <w:b w:val="false"/>
          <w:i w:val="false"/>
          <w:color w:val="000000"/>
          <w:sz w:val="28"/>
        </w:rPr>
        <w:t xml:space="preserve"> с помощью языковой догадки.</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b w:val="false"/>
          <w:i/>
          <w:color w:val="000000"/>
          <w:sz w:val="28"/>
        </w:rPr>
        <w:t>-teen, -ty, -th</w:t>
      </w:r>
      <w:r>
        <w:rPr>
          <w:rFonts w:ascii="Times New Roman" w:hAnsi="Times New Roman"/>
          <w:b w:val="false"/>
          <w:i w:val="false"/>
          <w:color w:val="000000"/>
          <w:sz w:val="28"/>
        </w:rPr>
        <w:t>) и словосложения (</w:t>
      </w:r>
      <w:r>
        <w:rPr>
          <w:rFonts w:ascii="Times New Roman" w:hAnsi="Times New Roman"/>
          <w:b w:val="false"/>
          <w:i/>
          <w:color w:val="000000"/>
          <w:sz w:val="28"/>
        </w:rPr>
        <w:t>football, snowman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Past Simple Tense (</w:t>
      </w:r>
      <w:r>
        <w:rPr>
          <w:rFonts w:ascii="Times New Roman" w:hAnsi="Times New Roman"/>
          <w:b w:val="false"/>
          <w:i/>
          <w:color w:val="000000"/>
          <w:sz w:val="28"/>
        </w:rPr>
        <w:t>There was an old house near the river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Побудительные предложения в отрицательной </w:t>
      </w:r>
      <w:r>
        <w:rPr>
          <w:rFonts w:ascii="Times New Roman" w:hAnsi="Times New Roman"/>
          <w:b w:val="false"/>
          <w:i/>
          <w:color w:val="000000"/>
          <w:sz w:val="28"/>
        </w:rPr>
        <w:t>(Don’t talk, please.)</w:t>
      </w:r>
      <w:r>
        <w:rPr>
          <w:rFonts w:ascii="Times New Roman" w:hAnsi="Times New Roman"/>
          <w:b w:val="false"/>
          <w:i w:val="false"/>
          <w:color w:val="000000"/>
          <w:sz w:val="28"/>
        </w:rPr>
        <w:t xml:space="preserve"> форме.</w:t>
      </w:r>
    </w:p>
    <w:p>
      <w:pPr>
        <w:pStyle w:val="Normal"/>
        <w:spacing w:lineRule="exact" w:line="264" w:before="0" w:after="0"/>
        <w:ind w:firstLine="600"/>
        <w:jc w:val="both"/>
        <w:rPr/>
      </w:pPr>
      <w:r>
        <w:rPr>
          <w:rFonts w:ascii="Times New Roman" w:hAnsi="Times New Roman"/>
          <w:b w:val="false"/>
          <w:i w:val="false"/>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w:t>
      </w:r>
      <w:r>
        <w:rPr>
          <w:rFonts w:ascii="Times New Roman" w:hAnsi="Times New Roman"/>
          <w:b w:val="false"/>
          <w:i/>
          <w:color w:val="000000"/>
          <w:sz w:val="28"/>
        </w:rPr>
        <w:t>I’d like to ... (I’d like to read this book.)</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с глаголами на </w:t>
      </w:r>
      <w:r>
        <w:rPr>
          <w:rFonts w:ascii="Times New Roman" w:hAnsi="Times New Roman"/>
          <w:b w:val="false"/>
          <w:i/>
          <w:color w:val="000000"/>
          <w:sz w:val="28"/>
        </w:rPr>
        <w:t>-ing: to like/enjoy doing smth (I like riding my bike.).</w:t>
      </w:r>
    </w:p>
    <w:p>
      <w:pPr>
        <w:pStyle w:val="Normal"/>
        <w:spacing w:lineRule="exact" w:line="264" w:before="0" w:after="0"/>
        <w:ind w:firstLine="600"/>
        <w:jc w:val="both"/>
        <w:rPr/>
      </w:pPr>
      <w:r>
        <w:rPr>
          <w:rFonts w:ascii="Times New Roman" w:hAnsi="Times New Roman"/>
          <w:b w:val="false"/>
          <w:i w:val="false"/>
          <w:color w:val="000000"/>
          <w:sz w:val="28"/>
        </w:rPr>
        <w:t xml:space="preserve">Существительные в притяжательном падеже </w:t>
      </w:r>
      <w:r>
        <w:rPr>
          <w:rFonts w:ascii="Times New Roman" w:hAnsi="Times New Roman"/>
          <w:b w:val="false"/>
          <w:i/>
          <w:color w:val="000000"/>
          <w:sz w:val="28"/>
        </w:rPr>
        <w:t>(Possessive Case; Ann’s dress, children’s toys, boys’ books)</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с исчисляемыми и неисчисляемыми существительными </w:t>
      </w:r>
      <w:r>
        <w:rPr>
          <w:rFonts w:ascii="Times New Roman" w:hAnsi="Times New Roman"/>
          <w:b w:val="false"/>
          <w:i/>
          <w:color w:val="000000"/>
          <w:sz w:val="28"/>
        </w:rPr>
        <w:t>(much/many/a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объектном </w:t>
      </w:r>
      <w:r>
        <w:rPr>
          <w:rFonts w:ascii="Times New Roman" w:hAnsi="Times New Roman"/>
          <w:b w:val="false"/>
          <w:i/>
          <w:color w:val="000000"/>
          <w:sz w:val="28"/>
        </w:rPr>
        <w:t>(me, you, him/her/it, us, them)</w:t>
      </w:r>
      <w:r>
        <w:rPr>
          <w:rFonts w:ascii="Times New Roman" w:hAnsi="Times New Roman"/>
          <w:b w:val="false"/>
          <w:i w:val="false"/>
          <w:color w:val="000000"/>
          <w:sz w:val="28"/>
        </w:rPr>
        <w:t xml:space="preserve"> падеже. Указательные местоимения </w:t>
      </w:r>
      <w:r>
        <w:rPr>
          <w:rFonts w:ascii="Times New Roman" w:hAnsi="Times New Roman"/>
          <w:b w:val="false"/>
          <w:i/>
          <w:color w:val="000000"/>
          <w:sz w:val="28"/>
        </w:rPr>
        <w:t>(this – these; that – those).</w:t>
      </w:r>
      <w:r>
        <w:rPr>
          <w:rFonts w:ascii="Times New Roman" w:hAnsi="Times New Roman"/>
          <w:b w:val="false"/>
          <w:i w:val="false"/>
          <w:color w:val="000000"/>
          <w:sz w:val="28"/>
        </w:rPr>
        <w:t xml:space="preserve"> Неопределённые местоимения </w:t>
      </w:r>
      <w:r>
        <w:rPr>
          <w:rFonts w:ascii="Times New Roman" w:hAnsi="Times New Roman"/>
          <w:b w:val="false"/>
          <w:i/>
          <w:color w:val="000000"/>
          <w:sz w:val="28"/>
        </w:rPr>
        <w:t>(some/any)</w:t>
      </w:r>
      <w:r>
        <w:rPr>
          <w:rFonts w:ascii="Times New Roman" w:hAnsi="Times New Roman"/>
          <w:b w:val="false"/>
          <w:i w:val="false"/>
          <w:color w:val="000000"/>
          <w:sz w:val="28"/>
        </w:rPr>
        <w:t xml:space="preserve"> в повествовательных и вопросительных предложениях </w:t>
      </w:r>
      <w:r>
        <w:rPr>
          <w:rFonts w:ascii="Times New Roman" w:hAnsi="Times New Roman"/>
          <w:b w:val="false"/>
          <w:i/>
          <w:color w:val="000000"/>
          <w:sz w:val="28"/>
        </w:rPr>
        <w:t>(Have you got any friends? – Yes, I’ve got some.).</w:t>
      </w:r>
    </w:p>
    <w:p>
      <w:pPr>
        <w:pStyle w:val="Normal"/>
        <w:spacing w:lineRule="exact" w:line="264" w:before="0" w:after="0"/>
        <w:ind w:firstLine="600"/>
        <w:jc w:val="both"/>
        <w:rPr/>
      </w:pPr>
      <w:r>
        <w:rPr>
          <w:rFonts w:ascii="Times New Roman" w:hAnsi="Times New Roman"/>
          <w:b w:val="false"/>
          <w:i w:val="false"/>
          <w:color w:val="000000"/>
          <w:sz w:val="28"/>
        </w:rPr>
        <w:t xml:space="preserve">Наречия частотности </w:t>
      </w:r>
      <w:r>
        <w:rPr>
          <w:rFonts w:ascii="Times New Roman" w:hAnsi="Times New Roman"/>
          <w:b w:val="false"/>
          <w:i/>
          <w:color w:val="000000"/>
          <w:sz w:val="28"/>
        </w:rPr>
        <w:t>(usually, often).</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(13–100). Порядковые числительные (1–30).</w:t>
      </w:r>
    </w:p>
    <w:p>
      <w:pPr>
        <w:pStyle w:val="Normal"/>
        <w:spacing w:lineRule="exact" w:line="264" w:before="0" w:after="0"/>
        <w:ind w:firstLine="600"/>
        <w:jc w:val="both"/>
        <w:rPr/>
      </w:pPr>
      <w:r>
        <w:rPr>
          <w:rFonts w:ascii="Times New Roman" w:hAnsi="Times New Roman"/>
          <w:b w:val="false"/>
          <w:i w:val="false"/>
          <w:color w:val="000000"/>
          <w:sz w:val="28"/>
        </w:rPr>
        <w:t xml:space="preserve">Вопросительные слова </w:t>
      </w:r>
      <w:r>
        <w:rPr>
          <w:rFonts w:ascii="Times New Roman" w:hAnsi="Times New Roman"/>
          <w:b w:val="false"/>
          <w:i/>
          <w:color w:val="000000"/>
          <w:sz w:val="28"/>
        </w:rPr>
        <w:t>(when, whose, why).</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w:t>
      </w:r>
      <w:r>
        <w:rPr>
          <w:rFonts w:ascii="Times New Roman" w:hAnsi="Times New Roman"/>
          <w:b w:val="false"/>
          <w:i/>
          <w:color w:val="000000"/>
          <w:sz w:val="28"/>
        </w:rPr>
        <w:t>(next to, in front of, behind),</w:t>
      </w:r>
      <w:r>
        <w:rPr>
          <w:rFonts w:ascii="Times New Roman" w:hAnsi="Times New Roman"/>
          <w:b w:val="false"/>
          <w:i w:val="false"/>
          <w:color w:val="000000"/>
          <w:sz w:val="28"/>
        </w:rPr>
        <w:t xml:space="preserve"> направления </w:t>
      </w:r>
      <w:r>
        <w:rPr>
          <w:rFonts w:ascii="Times New Roman" w:hAnsi="Times New Roman"/>
          <w:b w:val="false"/>
          <w:i/>
          <w:color w:val="000000"/>
          <w:sz w:val="28"/>
        </w:rPr>
        <w:t>(to),</w:t>
      </w:r>
      <w:r>
        <w:rPr>
          <w:rFonts w:ascii="Times New Roman" w:hAnsi="Times New Roman"/>
          <w:b w:val="false"/>
          <w:i w:val="false"/>
          <w:color w:val="000000"/>
          <w:sz w:val="28"/>
        </w:rPr>
        <w:t xml:space="preserve"> времени </w:t>
      </w:r>
      <w:r>
        <w:rPr>
          <w:rFonts w:ascii="Times New Roman" w:hAnsi="Times New Roman"/>
          <w:b w:val="false"/>
          <w:i/>
          <w:color w:val="000000"/>
          <w:sz w:val="28"/>
        </w:rPr>
        <w:t xml:space="preserve">(at, in, on </w:t>
      </w:r>
      <w:r>
        <w:rPr>
          <w:rFonts w:ascii="Times New Roman" w:hAnsi="Times New Roman"/>
          <w:b w:val="false"/>
          <w:i w:val="false"/>
          <w:color w:val="000000"/>
          <w:sz w:val="28"/>
        </w:rPr>
        <w:t xml:space="preserve">в выражениях </w:t>
      </w:r>
      <w:r>
        <w:rPr>
          <w:rFonts w:ascii="Times New Roman" w:hAnsi="Times New Roman"/>
          <w:b w:val="false"/>
          <w:i/>
          <w:color w:val="000000"/>
          <w:sz w:val="28"/>
        </w:rPr>
        <w:t>at 5 o’clock, in the morning, on Monday).</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Знание произведений детского фольклора (рифмовок, стихов, песенок),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иллюстраций.</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before="0" w:after="0"/>
        <w:ind w:left="120" w:hanging="0"/>
        <w:jc w:val="left"/>
        <w:rPr/>
      </w:pPr>
      <w:r>
        <w:rPr/>
      </w:r>
      <w:bookmarkStart w:id="15" w:name="_Toc140053183"/>
      <w:bookmarkStart w:id="16" w:name="_Toc140053183"/>
      <w:bookmarkEnd w:id="16"/>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 xml:space="preserve">Мир моего «я». </w:t>
      </w:r>
      <w:r>
        <w:rPr>
          <w:rFonts w:ascii="Times New Roman" w:hAnsi="Times New Roman"/>
          <w:b w:val="false"/>
          <w:i w:val="false"/>
          <w:color w:val="000000"/>
          <w:sz w:val="28"/>
        </w:rPr>
        <w:t>Моя семья. Мой день рождения, подарки. Моя любимая еда. Мой день (распорядок дня, домашние обязанности).</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Любимая игрушка, игра. Мой питомец. Любимые занятия. Занятия спортом. Любимая сказка/история/рассказ. Выходной день. Каникулы.</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pStyle w:val="Normal"/>
        <w:spacing w:lineRule="exact" w:line="264" w:before="0" w:after="0"/>
        <w:ind w:firstLine="600"/>
        <w:jc w:val="both"/>
        <w:rPr/>
      </w:pPr>
      <w:r>
        <w:rPr>
          <w:rFonts w:ascii="Times New Roman" w:hAnsi="Times New Roman"/>
          <w:b w:val="false"/>
          <w:i/>
          <w:color w:val="000000"/>
          <w:sz w:val="28"/>
        </w:rPr>
        <w:t>Родная страна и страны изучаемого языка</w:t>
      </w:r>
      <w:r>
        <w:rPr>
          <w:rFonts w:ascii="Times New Roman" w:hAnsi="Times New Roman"/>
          <w:b w:val="false"/>
          <w:i w:val="false"/>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Normal"/>
        <w:spacing w:lineRule="exact" w:line="264" w:before="0" w:after="0"/>
        <w:ind w:firstLine="600"/>
        <w:jc w:val="both"/>
        <w:rPr/>
      </w:pPr>
      <w:r>
        <w:rPr>
          <w:rFonts w:ascii="Times New Roman" w:hAnsi="Times New Roman"/>
          <w:b w:val="false"/>
          <w:i w:val="false"/>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 текста с опорой на ключевые слова, вопросы, план и (или) иллюстрации.</w:t>
      </w:r>
    </w:p>
    <w:p>
      <w:pPr>
        <w:pStyle w:val="Normal"/>
        <w:spacing w:lineRule="exact" w:line="264" w:before="0" w:after="0"/>
        <w:ind w:firstLine="600"/>
        <w:jc w:val="both"/>
        <w:rPr/>
      </w:pPr>
      <w:r>
        <w:rPr>
          <w:rFonts w:ascii="Times New Roman" w:hAnsi="Times New Roman"/>
          <w:b w:val="false"/>
          <w:i w:val="false"/>
          <w:color w:val="000000"/>
          <w:sz w:val="28"/>
        </w:rPr>
        <w:t>Краткое устное изложение результатов выполненного несложного проектного задания.</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Коммуникативные умения аудирования.</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pPr>
        <w:pStyle w:val="Normal"/>
        <w:spacing w:lineRule="exact" w:line="264" w:before="0" w:after="0"/>
        <w:ind w:firstLine="600"/>
        <w:jc w:val="both"/>
        <w:rPr/>
      </w:pPr>
      <w:r>
        <w:rPr>
          <w:rFonts w:ascii="Times New Roman" w:hAnsi="Times New Roman"/>
          <w:b w:val="false"/>
          <w:i w:val="false"/>
          <w:color w:val="000000"/>
          <w:sz w:val="28"/>
        </w:rPr>
        <w:t>Прогнозирование содержания текста на основе заголовка</w:t>
      </w:r>
    </w:p>
    <w:p>
      <w:pPr>
        <w:pStyle w:val="Normal"/>
        <w:spacing w:lineRule="exact" w:line="264" w:before="0" w:after="0"/>
        <w:ind w:firstLine="600"/>
        <w:jc w:val="both"/>
        <w:rPr/>
      </w:pPr>
      <w:r>
        <w:rPr>
          <w:rFonts w:ascii="Times New Roman" w:hAnsi="Times New Roman"/>
          <w:b w:val="false"/>
          <w:i w:val="false"/>
          <w:color w:val="000000"/>
          <w:sz w:val="28"/>
        </w:rPr>
        <w:t>Чтение не сплошных текстов (таблиц, диаграмм)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поздравления с праздниками (с днём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с опорой на образец.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 are).</w:t>
      </w:r>
    </w:p>
    <w:p>
      <w:pPr>
        <w:pStyle w:val="Normal"/>
        <w:spacing w:lineRule="exact" w:line="264" w:before="0" w:after="0"/>
        <w:ind w:firstLine="600"/>
        <w:jc w:val="both"/>
        <w:rPr/>
      </w:pPr>
      <w:r>
        <w:rPr>
          <w:rFonts w:ascii="Times New Roman" w:hAnsi="Times New Roman"/>
          <w:b w:val="false"/>
          <w:i w:val="false"/>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b w:val="false"/>
          <w:i/>
          <w:color w:val="000000"/>
          <w:sz w:val="28"/>
        </w:rPr>
        <w:t>r</w:t>
      </w:r>
      <w:r>
        <w:rPr>
          <w:rFonts w:ascii="Times New Roman" w:hAnsi="Times New Roman"/>
          <w:b w:val="false"/>
          <w:i w:val="false"/>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w:t>
      </w:r>
    </w:p>
    <w:p>
      <w:pPr>
        <w:pStyle w:val="Normal"/>
        <w:spacing w:lineRule="exact" w:line="264" w:before="0" w:after="0"/>
        <w:ind w:firstLine="600"/>
        <w:jc w:val="both"/>
        <w:rPr/>
      </w:pPr>
      <w:r>
        <w:rPr>
          <w:rFonts w:ascii="Times New Roman" w:hAnsi="Times New Roman"/>
          <w:b w:val="false"/>
          <w:i w:val="false"/>
          <w:color w:val="000000"/>
          <w:sz w:val="28"/>
        </w:rPr>
        <w:t>Вычленение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с использованием полной или частичной транскрипции, по аналогии.</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b w:val="false"/>
          <w:i/>
          <w:color w:val="000000"/>
          <w:sz w:val="28"/>
        </w:rPr>
        <w:t>-er/-or, -ist (worker, actor, artist)</w:t>
      </w:r>
      <w:r>
        <w:rPr>
          <w:rFonts w:ascii="Times New Roman" w:hAnsi="Times New Roman"/>
          <w:b w:val="false"/>
          <w:i w:val="false"/>
          <w:color w:val="000000"/>
          <w:sz w:val="28"/>
        </w:rPr>
        <w:t xml:space="preserve"> и конверсии </w:t>
      </w:r>
      <w:r>
        <w:rPr>
          <w:rFonts w:ascii="Times New Roman" w:hAnsi="Times New Roman"/>
          <w:b w:val="false"/>
          <w:i/>
          <w:color w:val="000000"/>
          <w:sz w:val="28"/>
        </w:rPr>
        <w:t>(to play – a play).</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Использование языковой догадки для распознавания интернациональных слов </w:t>
      </w:r>
      <w:r>
        <w:rPr>
          <w:rFonts w:ascii="Times New Roman" w:hAnsi="Times New Roman"/>
          <w:b w:val="false"/>
          <w:i/>
          <w:color w:val="000000"/>
          <w:sz w:val="28"/>
        </w:rPr>
        <w:t>(pilot, film)</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w:t>
      </w:r>
      <w:r>
        <w:rPr>
          <w:rFonts w:ascii="Times New Roman" w:hAnsi="Times New Roman"/>
          <w:b w:val="false"/>
          <w:i/>
          <w:color w:val="000000"/>
          <w:sz w:val="28"/>
        </w:rPr>
        <w:t>must</w:t>
      </w:r>
      <w:r>
        <w:rPr>
          <w:rFonts w:ascii="Times New Roman" w:hAnsi="Times New Roman"/>
          <w:b w:val="false"/>
          <w:i w:val="false"/>
          <w:color w:val="000000"/>
          <w:sz w:val="28"/>
        </w:rPr>
        <w:t xml:space="preserve"> и </w:t>
      </w:r>
      <w:r>
        <w:rPr>
          <w:rFonts w:ascii="Times New Roman" w:hAnsi="Times New Roman"/>
          <w:b w:val="false"/>
          <w:i/>
          <w:color w:val="000000"/>
          <w:sz w:val="28"/>
        </w:rPr>
        <w:t>have to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w:t>
      </w:r>
      <w:r>
        <w:rPr>
          <w:rFonts w:ascii="Times New Roman" w:hAnsi="Times New Roman"/>
          <w:b w:val="false"/>
          <w:i/>
          <w:color w:val="000000"/>
          <w:sz w:val="28"/>
        </w:rPr>
        <w:t>to be going to</w:t>
      </w:r>
      <w:r>
        <w:rPr>
          <w:rFonts w:ascii="Times New Roman" w:hAnsi="Times New Roman"/>
          <w:b w:val="false"/>
          <w:i w:val="false"/>
          <w:color w:val="000000"/>
          <w:sz w:val="28"/>
        </w:rPr>
        <w:t xml:space="preserve"> и Future Simple Tense для выражения будущего действия (</w:t>
      </w:r>
      <w:r>
        <w:rPr>
          <w:rFonts w:ascii="Times New Roman" w:hAnsi="Times New Roman"/>
          <w:b w:val="false"/>
          <w:i/>
          <w:color w:val="000000"/>
          <w:sz w:val="28"/>
        </w:rPr>
        <w:t>I am going to have my birthday party on Saturday. Wait, I’ll help you</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Отрицательное местоимение </w:t>
      </w:r>
      <w:r>
        <w:rPr>
          <w:rFonts w:ascii="Times New Roman" w:hAnsi="Times New Roman"/>
          <w:b w:val="false"/>
          <w:i/>
          <w:color w:val="000000"/>
          <w:sz w:val="28"/>
        </w:rPr>
        <w:t>no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Степени сравнения прилагательных (формы, образованные по правилу и исключения: </w:t>
      </w:r>
      <w:r>
        <w:rPr>
          <w:rFonts w:ascii="Times New Roman" w:hAnsi="Times New Roman"/>
          <w:b w:val="false"/>
          <w:i/>
          <w:color w:val="000000"/>
          <w:sz w:val="28"/>
        </w:rPr>
        <w:t>good – better – (the) best, bad – worse – (the) worst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Наречия времени.</w:t>
      </w:r>
    </w:p>
    <w:p>
      <w:pPr>
        <w:pStyle w:val="Normal"/>
        <w:spacing w:lineRule="exact" w:line="264" w:before="0" w:after="0"/>
        <w:ind w:firstLine="600"/>
        <w:jc w:val="both"/>
        <w:rPr/>
      </w:pPr>
      <w:r>
        <w:rPr>
          <w:rFonts w:ascii="Times New Roman" w:hAnsi="Times New Roman"/>
          <w:b w:val="false"/>
          <w:i w:val="false"/>
          <w:color w:val="000000"/>
          <w:sz w:val="28"/>
        </w:rPr>
        <w:t>Обозначение даты и года. Обозначение времени (</w:t>
      </w:r>
      <w:r>
        <w:rPr>
          <w:rFonts w:ascii="Times New Roman" w:hAnsi="Times New Roman"/>
          <w:b w:val="false"/>
          <w:i/>
          <w:color w:val="000000"/>
          <w:sz w:val="28"/>
        </w:rPr>
        <w:t>5 o’clock; 3 am, 2 pm</w:t>
      </w:r>
      <w:r>
        <w:rPr>
          <w:rFonts w:ascii="Times New Roman" w:hAnsi="Times New Roman"/>
          <w:b w:val="false"/>
          <w:i w:val="false"/>
          <w:color w:val="000000"/>
          <w:sz w:val="28"/>
        </w:rPr>
        <w:t>).</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pStyle w:val="Normal"/>
        <w:spacing w:lineRule="exact" w:line="264" w:before="0" w:after="0"/>
        <w:ind w:firstLine="600"/>
        <w:jc w:val="both"/>
        <w:rPr/>
      </w:pPr>
      <w:r>
        <w:rPr>
          <w:rFonts w:ascii="Times New Roman" w:hAnsi="Times New Roman"/>
          <w:b w:val="false"/>
          <w:i w:val="false"/>
          <w:color w:val="000000"/>
          <w:sz w:val="28"/>
        </w:rPr>
        <w:t>Знание произведений детского фольклора (рифмовок, стихов, песенок),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картинок, фотографий.</w:t>
      </w:r>
    </w:p>
    <w:p>
      <w:pPr>
        <w:pStyle w:val="Normal"/>
        <w:spacing w:lineRule="exact" w:line="264" w:before="0" w:after="0"/>
        <w:ind w:firstLine="600"/>
        <w:jc w:val="both"/>
        <w:rPr/>
      </w:pPr>
      <w:r>
        <w:rPr>
          <w:rFonts w:ascii="Times New Roman" w:hAnsi="Times New Roman"/>
          <w:b w:val="false"/>
          <w:i w:val="false"/>
          <w:color w:val="000000"/>
          <w:sz w:val="28"/>
        </w:rPr>
        <w:t>Прогнозирование содержание текста для чтения на основе заголовка.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7" w:name="block-12330568_Копия_1"/>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18" w:name="block-12330568"/>
      <w:bookmarkEnd w:id="17"/>
    </w:p>
    <w:p>
      <w:pPr>
        <w:pStyle w:val="Normal"/>
        <w:spacing w:lineRule="exact" w:line="264" w:before="0" w:after="0"/>
        <w:ind w:left="120" w:hanging="0"/>
        <w:jc w:val="both"/>
        <w:rPr/>
      </w:pPr>
      <w:bookmarkEnd w:id="18"/>
      <w:r>
        <w:rPr>
          <w:rFonts w:ascii="Times New Roman" w:hAnsi="Times New Roman"/>
          <w:b w:val="false"/>
          <w:i w:val="false"/>
          <w:color w:val="000000"/>
          <w:sz w:val="28"/>
        </w:rPr>
        <w:t>ПЛАНИРУЕМЫЕ РЕЗУЛЬТАТЫ ОСВОЕНИЯ ПРОГРАММЫ ПО ИНОСТРАННОМУ (АНГЛИЙСКОМУ) ЯЗЫКУ НА УРОВНЕ НАЧАЛЬНОГО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333333"/>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pStyle w:val="Normal"/>
        <w:spacing w:lineRule="exact" w:line="264" w:before="0" w:after="0"/>
        <w:ind w:left="120" w:hanging="0"/>
        <w:jc w:val="both"/>
        <w:rPr/>
      </w:pPr>
      <w:r>
        <w:rPr>
          <w:rFonts w:ascii="Times New Roman" w:hAnsi="Times New Roman"/>
          <w:b/>
          <w:i w:val="false"/>
          <w:color w:val="000000"/>
          <w:sz w:val="28"/>
        </w:rPr>
        <w:t>1) гражданско-патриотического воспитания:</w:t>
      </w:r>
    </w:p>
    <w:p>
      <w:pPr>
        <w:pStyle w:val="Normal"/>
        <w:numPr>
          <w:ilvl w:val="0"/>
          <w:numId w:val="4"/>
        </w:numPr>
        <w:spacing w:lineRule="exact" w:line="264" w:before="0" w:after="0"/>
        <w:jc w:val="both"/>
        <w:rPr/>
      </w:pPr>
      <w:r>
        <w:rPr>
          <w:rFonts w:ascii="Times New Roman" w:hAnsi="Times New Roman"/>
          <w:b w:val="false"/>
          <w:i w:val="false"/>
          <w:color w:val="000000"/>
          <w:sz w:val="28"/>
        </w:rPr>
        <w:t>становление ценностного отношения к своей Родине – России;</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своей этнокультурной и российской гражданской идентичности;</w:t>
      </w:r>
    </w:p>
    <w:p>
      <w:pPr>
        <w:pStyle w:val="Normal"/>
        <w:numPr>
          <w:ilvl w:val="0"/>
          <w:numId w:val="4"/>
        </w:numPr>
        <w:spacing w:lineRule="exact" w:line="264" w:before="0" w:after="0"/>
        <w:jc w:val="both"/>
        <w:rPr/>
      </w:pPr>
      <w:r>
        <w:rPr>
          <w:rFonts w:ascii="Times New Roman" w:hAnsi="Times New Roman"/>
          <w:b w:val="false"/>
          <w:i w:val="false"/>
          <w:color w:val="000000"/>
          <w:sz w:val="28"/>
        </w:rPr>
        <w:t>сопричастность к прошлому, настоящему и будущему своей страны и родного края;</w:t>
      </w:r>
    </w:p>
    <w:p>
      <w:pPr>
        <w:pStyle w:val="Normal"/>
        <w:numPr>
          <w:ilvl w:val="0"/>
          <w:numId w:val="4"/>
        </w:numPr>
        <w:spacing w:lineRule="exact" w:line="264" w:before="0" w:after="0"/>
        <w:jc w:val="both"/>
        <w:rPr/>
      </w:pPr>
      <w:r>
        <w:rPr>
          <w:rFonts w:ascii="Times New Roman" w:hAnsi="Times New Roman"/>
          <w:b w:val="false"/>
          <w:i w:val="false"/>
          <w:color w:val="000000"/>
          <w:sz w:val="28"/>
        </w:rPr>
        <w:t>уважение к своему и другим народам;</w:t>
      </w:r>
    </w:p>
    <w:p>
      <w:pPr>
        <w:pStyle w:val="Normal"/>
        <w:numPr>
          <w:ilvl w:val="0"/>
          <w:numId w:val="4"/>
        </w:numPr>
        <w:spacing w:lineRule="exact" w:line="264" w:before="0" w:after="0"/>
        <w:jc w:val="both"/>
        <w:rPr/>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exact" w:line="264" w:before="0" w:after="0"/>
        <w:ind w:left="120" w:hanging="0"/>
        <w:jc w:val="both"/>
        <w:rPr/>
      </w:pPr>
      <w:r>
        <w:rPr>
          <w:rFonts w:ascii="Times New Roman" w:hAnsi="Times New Roman"/>
          <w:b/>
          <w:i w:val="false"/>
          <w:color w:val="000000"/>
          <w:sz w:val="28"/>
        </w:rPr>
        <w:t>2) духовно-нравственного воспитания:</w:t>
      </w:r>
    </w:p>
    <w:p>
      <w:pPr>
        <w:pStyle w:val="Normal"/>
        <w:numPr>
          <w:ilvl w:val="0"/>
          <w:numId w:val="5"/>
        </w:numPr>
        <w:spacing w:lineRule="exact" w:line="264" w:before="0" w:after="0"/>
        <w:jc w:val="both"/>
        <w:rPr/>
      </w:pPr>
      <w:r>
        <w:rPr>
          <w:rFonts w:ascii="Times New Roman" w:hAnsi="Times New Roman"/>
          <w:b w:val="false"/>
          <w:i w:val="false"/>
          <w:color w:val="000000"/>
          <w:sz w:val="28"/>
        </w:rPr>
        <w:t>признание индивидуальности каждого человека;</w:t>
      </w:r>
    </w:p>
    <w:p>
      <w:pPr>
        <w:pStyle w:val="Normal"/>
        <w:numPr>
          <w:ilvl w:val="0"/>
          <w:numId w:val="5"/>
        </w:numPr>
        <w:spacing w:lineRule="exact" w:line="264" w:before="0" w:after="0"/>
        <w:jc w:val="both"/>
        <w:rPr/>
      </w:pPr>
      <w:r>
        <w:rPr>
          <w:rFonts w:ascii="Times New Roman" w:hAnsi="Times New Roman"/>
          <w:b w:val="false"/>
          <w:i w:val="false"/>
          <w:color w:val="000000"/>
          <w:sz w:val="28"/>
        </w:rPr>
        <w:t>проявление сопереживания, уважения и доброжелательности;</w:t>
      </w:r>
    </w:p>
    <w:p>
      <w:pPr>
        <w:pStyle w:val="Normal"/>
        <w:numPr>
          <w:ilvl w:val="0"/>
          <w:numId w:val="5"/>
        </w:numPr>
        <w:spacing w:lineRule="exact" w:line="264" w:before="0" w:after="0"/>
        <w:jc w:val="both"/>
        <w:rPr/>
      </w:pPr>
      <w:r>
        <w:rPr>
          <w:rFonts w:ascii="Times New Roman" w:hAnsi="Times New Roman"/>
          <w:b w:val="false"/>
          <w:i w:val="false"/>
          <w:color w:val="000000"/>
          <w:sz w:val="28"/>
        </w:rPr>
        <w:t>неприятие любых форм поведения, направленных на причинение физического и морального вреда другим людям.</w:t>
      </w:r>
    </w:p>
    <w:p>
      <w:pPr>
        <w:pStyle w:val="Normal"/>
        <w:spacing w:lineRule="exact" w:line="264" w:before="0" w:after="0"/>
        <w:ind w:left="120" w:hanging="0"/>
        <w:jc w:val="both"/>
        <w:rPr/>
      </w:pPr>
      <w:r>
        <w:rPr>
          <w:rFonts w:ascii="Times New Roman" w:hAnsi="Times New Roman"/>
          <w:b/>
          <w:i w:val="false"/>
          <w:color w:val="000000"/>
          <w:sz w:val="28"/>
        </w:rPr>
        <w:t>3) эстетического воспитания:</w:t>
      </w:r>
    </w:p>
    <w:p>
      <w:pPr>
        <w:pStyle w:val="Normal"/>
        <w:numPr>
          <w:ilvl w:val="0"/>
          <w:numId w:val="6"/>
        </w:numPr>
        <w:spacing w:lineRule="exact" w:line="264" w:before="0" w:after="0"/>
        <w:jc w:val="both"/>
        <w:rPr/>
      </w:pPr>
      <w:r>
        <w:rPr>
          <w:rFonts w:ascii="Times New Roman" w:hAnsi="Times New Roman"/>
          <w:b w:val="false"/>
          <w:i w:val="false"/>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numPr>
          <w:ilvl w:val="0"/>
          <w:numId w:val="6"/>
        </w:numPr>
        <w:spacing w:lineRule="exact" w:line="264" w:before="0" w:after="0"/>
        <w:jc w:val="both"/>
        <w:rPr/>
      </w:pPr>
      <w:r>
        <w:rPr>
          <w:rFonts w:ascii="Times New Roman" w:hAnsi="Times New Roman"/>
          <w:b w:val="false"/>
          <w:i w:val="false"/>
          <w:color w:val="000000"/>
          <w:sz w:val="28"/>
        </w:rPr>
        <w:t>стремление к самовыражению в разных видах художественной деятельности.</w:t>
      </w:r>
    </w:p>
    <w:p>
      <w:pPr>
        <w:pStyle w:val="Normal"/>
        <w:spacing w:lineRule="exact" w:line="264" w:before="0" w:after="0"/>
        <w:ind w:left="120" w:hanging="0"/>
        <w:jc w:val="both"/>
        <w:rPr/>
      </w:pPr>
      <w:r>
        <w:rPr>
          <w:rFonts w:ascii="Times New Roman" w:hAnsi="Times New Roman"/>
          <w:b/>
          <w:i w:val="false"/>
          <w:color w:val="000000"/>
          <w:sz w:val="28"/>
        </w:rPr>
        <w:t>4) физического воспитания, формирования культуры здоровья и эмоционального благополучия:</w:t>
      </w:r>
    </w:p>
    <w:p>
      <w:pPr>
        <w:pStyle w:val="Normal"/>
        <w:numPr>
          <w:ilvl w:val="0"/>
          <w:numId w:val="7"/>
        </w:numPr>
        <w:spacing w:lineRule="exact" w:line="264" w:before="0" w:after="0"/>
        <w:jc w:val="both"/>
        <w:rPr/>
      </w:pPr>
      <w:r>
        <w:rPr>
          <w:rFonts w:ascii="Times New Roman" w:hAnsi="Times New Roman"/>
          <w:b w:val="false"/>
          <w:i w:val="false"/>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pPr>
        <w:pStyle w:val="Normal"/>
        <w:numPr>
          <w:ilvl w:val="0"/>
          <w:numId w:val="7"/>
        </w:numPr>
        <w:spacing w:lineRule="exact" w:line="264" w:before="0" w:after="0"/>
        <w:jc w:val="both"/>
        <w:rPr/>
      </w:pPr>
      <w:r>
        <w:rPr>
          <w:rFonts w:ascii="Times New Roman" w:hAnsi="Times New Roman"/>
          <w:b w:val="false"/>
          <w:i w:val="false"/>
          <w:color w:val="000000"/>
          <w:sz w:val="28"/>
        </w:rPr>
        <w:t>бережное отношение к физическому и психическому здоровью.</w:t>
      </w:r>
    </w:p>
    <w:p>
      <w:pPr>
        <w:pStyle w:val="Normal"/>
        <w:spacing w:lineRule="exact" w:line="264" w:before="0" w:after="0"/>
        <w:ind w:left="120" w:hanging="0"/>
        <w:jc w:val="both"/>
        <w:rPr/>
      </w:pPr>
      <w:r>
        <w:rPr>
          <w:rFonts w:ascii="Times New Roman" w:hAnsi="Times New Roman"/>
          <w:b/>
          <w:i w:val="false"/>
          <w:color w:val="000000"/>
          <w:sz w:val="28"/>
        </w:rPr>
        <w:t>5) трудового воспитания:</w:t>
      </w:r>
    </w:p>
    <w:p>
      <w:pPr>
        <w:pStyle w:val="Normal"/>
        <w:numPr>
          <w:ilvl w:val="0"/>
          <w:numId w:val="8"/>
        </w:numPr>
        <w:spacing w:lineRule="exact" w:line="264" w:before="0" w:after="0"/>
        <w:jc w:val="both"/>
        <w:rPr/>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pPr>
        <w:pStyle w:val="Normal"/>
        <w:spacing w:lineRule="exact" w:line="264" w:before="0" w:after="0"/>
        <w:ind w:left="120" w:hanging="0"/>
        <w:jc w:val="both"/>
        <w:rPr/>
      </w:pPr>
      <w:r>
        <w:rPr>
          <w:rFonts w:ascii="Times New Roman" w:hAnsi="Times New Roman"/>
          <w:b/>
          <w:i w:val="false"/>
          <w:color w:val="000000"/>
          <w:sz w:val="28"/>
        </w:rPr>
        <w:t>6) экологического воспитания:</w:t>
      </w:r>
    </w:p>
    <w:p>
      <w:pPr>
        <w:pStyle w:val="Normal"/>
        <w:numPr>
          <w:ilvl w:val="0"/>
          <w:numId w:val="9"/>
        </w:numPr>
        <w:spacing w:lineRule="exact" w:line="264" w:before="0" w:after="0"/>
        <w:jc w:val="both"/>
        <w:rPr/>
      </w:pPr>
      <w:r>
        <w:rPr>
          <w:rFonts w:ascii="Times New Roman" w:hAnsi="Times New Roman"/>
          <w:b w:val="false"/>
          <w:i w:val="false"/>
          <w:color w:val="000000"/>
          <w:sz w:val="28"/>
        </w:rPr>
        <w:t>бережное отношение к природе;</w:t>
      </w:r>
    </w:p>
    <w:p>
      <w:pPr>
        <w:pStyle w:val="Normal"/>
        <w:numPr>
          <w:ilvl w:val="0"/>
          <w:numId w:val="9"/>
        </w:numPr>
        <w:spacing w:lineRule="exact" w:line="264" w:before="0" w:after="0"/>
        <w:jc w:val="both"/>
        <w:rPr/>
      </w:pPr>
      <w:r>
        <w:rPr>
          <w:rFonts w:ascii="Times New Roman" w:hAnsi="Times New Roman"/>
          <w:b w:val="false"/>
          <w:i w:val="false"/>
          <w:color w:val="000000"/>
          <w:sz w:val="28"/>
        </w:rPr>
        <w:t>неприятие действий, приносящих ей вред.</w:t>
      </w:r>
    </w:p>
    <w:p>
      <w:pPr>
        <w:pStyle w:val="Normal"/>
        <w:spacing w:lineRule="exact" w:line="264" w:before="0" w:after="0"/>
        <w:ind w:left="120" w:hanging="0"/>
        <w:jc w:val="both"/>
        <w:rPr/>
      </w:pPr>
      <w:r>
        <w:rPr>
          <w:rFonts w:ascii="Times New Roman" w:hAnsi="Times New Roman"/>
          <w:b/>
          <w:i w:val="false"/>
          <w:color w:val="000000"/>
          <w:sz w:val="28"/>
        </w:rPr>
        <w:t>7) ценности научного познания:</w:t>
      </w:r>
    </w:p>
    <w:p>
      <w:pPr>
        <w:pStyle w:val="Normal"/>
        <w:numPr>
          <w:ilvl w:val="0"/>
          <w:numId w:val="10"/>
        </w:numPr>
        <w:spacing w:lineRule="exact" w:line="264" w:before="0" w:after="0"/>
        <w:jc w:val="both"/>
        <w:rPr/>
      </w:pPr>
      <w:r>
        <w:rPr>
          <w:rFonts w:ascii="Times New Roman" w:hAnsi="Times New Roman"/>
          <w:b w:val="false"/>
          <w:i w:val="false"/>
          <w:color w:val="000000"/>
          <w:sz w:val="28"/>
        </w:rPr>
        <w:t>первоначальные представления о научной картине мира;</w:t>
      </w:r>
    </w:p>
    <w:p>
      <w:pPr>
        <w:pStyle w:val="Normal"/>
        <w:numPr>
          <w:ilvl w:val="0"/>
          <w:numId w:val="10"/>
        </w:numPr>
        <w:spacing w:lineRule="exact" w:line="264" w:before="0" w:after="0"/>
        <w:jc w:val="both"/>
        <w:rPr/>
      </w:pPr>
      <w:r>
        <w:rPr>
          <w:rFonts w:ascii="Times New Roman" w:hAnsi="Times New Roman"/>
          <w:b w:val="false"/>
          <w:i w:val="false"/>
          <w:color w:val="000000"/>
          <w:sz w:val="28"/>
        </w:rPr>
        <w:t>познавательные интересы, активность, инициативность, любознательность и самостоятельность в познании.</w:t>
      </w:r>
    </w:p>
    <w:p>
      <w:pPr>
        <w:pStyle w:val="Normal"/>
        <w:spacing w:before="0" w:after="0"/>
        <w:ind w:left="120" w:hanging="0"/>
        <w:jc w:val="left"/>
        <w:rPr/>
      </w:pPr>
      <w:r>
        <w:rPr/>
      </w:r>
      <w:bookmarkStart w:id="19" w:name="_Toc140053186"/>
      <w:bookmarkStart w:id="20" w:name="_Toc140053186"/>
      <w:bookmarkEnd w:id="20"/>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объекты, устанавливать основания для сравнения, устанавливать аналогии;</w:t>
      </w:r>
    </w:p>
    <w:p>
      <w:pPr>
        <w:pStyle w:val="Normal"/>
        <w:numPr>
          <w:ilvl w:val="0"/>
          <w:numId w:val="11"/>
        </w:numPr>
        <w:spacing w:lineRule="exact" w:line="264" w:before="0" w:after="0"/>
        <w:jc w:val="both"/>
        <w:rPr/>
      </w:pPr>
      <w:r>
        <w:rPr>
          <w:rFonts w:ascii="Times New Roman" w:hAnsi="Times New Roman"/>
          <w:b w:val="false"/>
          <w:i w:val="false"/>
          <w:color w:val="000000"/>
          <w:sz w:val="28"/>
        </w:rPr>
        <w:t>объединять части объекта (объекты) по определённому признаку;</w:t>
      </w:r>
    </w:p>
    <w:p>
      <w:pPr>
        <w:pStyle w:val="Normal"/>
        <w:numPr>
          <w:ilvl w:val="0"/>
          <w:numId w:val="11"/>
        </w:numPr>
        <w:spacing w:lineRule="exact" w:line="264" w:before="0" w:after="0"/>
        <w:jc w:val="both"/>
        <w:rPr/>
      </w:pPr>
      <w:r>
        <w:rPr>
          <w:rFonts w:ascii="Times New Roman" w:hAnsi="Times New Roman"/>
          <w:b w:val="false"/>
          <w:i w:val="false"/>
          <w:color w:val="000000"/>
          <w:sz w:val="28"/>
        </w:rPr>
        <w:t>определять существенный признак для классификации, классифицировать предложенные объекты;</w:t>
      </w:r>
    </w:p>
    <w:p>
      <w:pPr>
        <w:pStyle w:val="Normal"/>
        <w:numPr>
          <w:ilvl w:val="0"/>
          <w:numId w:val="11"/>
        </w:numPr>
        <w:spacing w:lineRule="exact" w:line="264" w:before="0" w:after="0"/>
        <w:jc w:val="both"/>
        <w:rPr/>
      </w:pPr>
      <w:r>
        <w:rPr>
          <w:rFonts w:ascii="Times New Roman" w:hAnsi="Times New Roman"/>
          <w:b w:val="false"/>
          <w:i w:val="false"/>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Normal"/>
        <w:numPr>
          <w:ilvl w:val="0"/>
          <w:numId w:val="11"/>
        </w:numPr>
        <w:spacing w:lineRule="exact" w:line="264" w:before="0" w:after="0"/>
        <w:jc w:val="both"/>
        <w:rPr/>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pStyle w:val="Normal"/>
        <w:numPr>
          <w:ilvl w:val="0"/>
          <w:numId w:val="11"/>
        </w:numPr>
        <w:spacing w:lineRule="exact" w:line="264" w:before="0" w:after="0"/>
        <w:jc w:val="both"/>
        <w:rPr/>
      </w:pPr>
      <w:r>
        <w:rPr>
          <w:rFonts w:ascii="Times New Roman" w:hAnsi="Times New Roman"/>
          <w:b w:val="false"/>
          <w:i w:val="false"/>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12"/>
        </w:numPr>
        <w:spacing w:lineRule="exact" w:line="264" w:before="0" w:after="0"/>
        <w:jc w:val="both"/>
        <w:rPr/>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Normal"/>
        <w:numPr>
          <w:ilvl w:val="0"/>
          <w:numId w:val="12"/>
        </w:numPr>
        <w:spacing w:lineRule="exact" w:line="264" w:before="0" w:after="0"/>
        <w:jc w:val="both"/>
        <w:rPr/>
      </w:pPr>
      <w:r>
        <w:rPr>
          <w:rFonts w:ascii="Times New Roman" w:hAnsi="Times New Roman"/>
          <w:b w:val="false"/>
          <w:i w:val="false"/>
          <w:color w:val="000000"/>
          <w:sz w:val="28"/>
        </w:rPr>
        <w:t>с помощью педагогического работника формулировать цель, планировать изменения объекта, ситуации;</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pStyle w:val="Normal"/>
        <w:numPr>
          <w:ilvl w:val="0"/>
          <w:numId w:val="12"/>
        </w:numPr>
        <w:spacing w:lineRule="exact" w:line="264" w:before="0" w:after="0"/>
        <w:jc w:val="both"/>
        <w:rPr/>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pPr>
        <w:pStyle w:val="Normal"/>
        <w:numPr>
          <w:ilvl w:val="0"/>
          <w:numId w:val="12"/>
        </w:numPr>
        <w:spacing w:lineRule="exact" w:line="264" w:before="0" w:after="0"/>
        <w:jc w:val="both"/>
        <w:rPr/>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Normal"/>
        <w:numPr>
          <w:ilvl w:val="0"/>
          <w:numId w:val="12"/>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13"/>
        </w:numPr>
        <w:spacing w:lineRule="exact" w:line="264" w:before="0" w:after="0"/>
        <w:jc w:val="both"/>
        <w:rPr/>
      </w:pPr>
      <w:r>
        <w:rPr>
          <w:rFonts w:ascii="Times New Roman" w:hAnsi="Times New Roman"/>
          <w:b w:val="false"/>
          <w:i w:val="false"/>
          <w:color w:val="000000"/>
          <w:sz w:val="28"/>
        </w:rPr>
        <w:t>выбирать источник получения информации;</w:t>
      </w:r>
    </w:p>
    <w:p>
      <w:pPr>
        <w:pStyle w:val="Normal"/>
        <w:numPr>
          <w:ilvl w:val="0"/>
          <w:numId w:val="13"/>
        </w:numPr>
        <w:spacing w:lineRule="exact" w:line="264" w:before="0" w:after="0"/>
        <w:jc w:val="both"/>
        <w:rPr/>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pStyle w:val="Normal"/>
        <w:numPr>
          <w:ilvl w:val="0"/>
          <w:numId w:val="13"/>
        </w:numPr>
        <w:spacing w:lineRule="exact" w:line="264" w:before="0" w:after="0"/>
        <w:jc w:val="both"/>
        <w:rPr/>
      </w:pPr>
      <w:r>
        <w:rPr>
          <w:rFonts w:ascii="Times New Roman" w:hAnsi="Times New Roman"/>
          <w:b w:val="false"/>
          <w:i w:val="false"/>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pStyle w:val="Normal"/>
        <w:numPr>
          <w:ilvl w:val="0"/>
          <w:numId w:val="13"/>
        </w:numPr>
        <w:spacing w:lineRule="exact" w:line="264" w:before="0" w:after="0"/>
        <w:jc w:val="both"/>
        <w:rPr/>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создавать схемы, таблицы для представления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hanging="0"/>
        <w:jc w:val="both"/>
        <w:rPr/>
      </w:pPr>
      <w:r>
        <w:rPr/>
      </w:r>
    </w:p>
    <w:p>
      <w:pPr>
        <w:pStyle w:val="Normal"/>
        <w:numPr>
          <w:ilvl w:val="0"/>
          <w:numId w:val="14"/>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14"/>
        </w:numPr>
        <w:spacing w:lineRule="exact" w:line="264" w:before="0" w:after="0"/>
        <w:jc w:val="both"/>
        <w:rPr/>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признавать возможность существования разных точек зрения;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корректно и аргументированно высказывать своё мнение;</w:t>
      </w:r>
    </w:p>
    <w:p>
      <w:pPr>
        <w:pStyle w:val="Normal"/>
        <w:numPr>
          <w:ilvl w:val="0"/>
          <w:numId w:val="14"/>
        </w:numPr>
        <w:spacing w:lineRule="exact" w:line="264" w:before="0" w:after="0"/>
        <w:jc w:val="both"/>
        <w:rPr/>
      </w:pPr>
      <w:r>
        <w:rPr>
          <w:rFonts w:ascii="Times New Roman" w:hAnsi="Times New Roman"/>
          <w:b w:val="false"/>
          <w:i w:val="false"/>
          <w:color w:val="000000"/>
          <w:sz w:val="28"/>
        </w:rPr>
        <w:t>строить речевое высказывание в соответствии с поставленной задачей;</w:t>
      </w:r>
    </w:p>
    <w:p>
      <w:pPr>
        <w:pStyle w:val="Normal"/>
        <w:numPr>
          <w:ilvl w:val="0"/>
          <w:numId w:val="14"/>
        </w:numPr>
        <w:spacing w:lineRule="exact" w:line="264" w:before="0" w:after="0"/>
        <w:jc w:val="both"/>
        <w:rPr/>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pStyle w:val="Normal"/>
        <w:numPr>
          <w:ilvl w:val="0"/>
          <w:numId w:val="14"/>
        </w:numPr>
        <w:spacing w:lineRule="exact" w:line="264" w:before="0" w:after="0"/>
        <w:jc w:val="both"/>
        <w:rPr/>
      </w:pPr>
      <w:r>
        <w:rPr>
          <w:rFonts w:ascii="Times New Roman" w:hAnsi="Times New Roman"/>
          <w:b w:val="false"/>
          <w:i w:val="false"/>
          <w:color w:val="000000"/>
          <w:sz w:val="28"/>
        </w:rPr>
        <w:t>готовить небольшие публичные выступления;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15"/>
        </w:numPr>
        <w:spacing w:lineRule="exact" w:line="264" w:before="0" w:after="0"/>
        <w:jc w:val="both"/>
        <w:rPr/>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pStyle w:val="Normal"/>
        <w:numPr>
          <w:ilvl w:val="0"/>
          <w:numId w:val="15"/>
        </w:numPr>
        <w:spacing w:lineRule="exact" w:line="264" w:before="0" w:after="0"/>
        <w:jc w:val="both"/>
        <w:rPr/>
      </w:pPr>
      <w:r>
        <w:rPr>
          <w:rFonts w:ascii="Times New Roman" w:hAnsi="Times New Roman"/>
          <w:b w:val="false"/>
          <w:i w:val="false"/>
          <w:color w:val="000000"/>
          <w:sz w:val="28"/>
        </w:rPr>
        <w:t>выстраивать последовательность выбранных действий.</w:t>
      </w:r>
    </w:p>
    <w:p>
      <w:pPr>
        <w:pStyle w:val="Normal"/>
        <w:spacing w:lineRule="exact" w:line="264" w:before="0" w:after="0"/>
        <w:ind w:left="120" w:hanging="0"/>
        <w:jc w:val="both"/>
        <w:rPr/>
      </w:pPr>
      <w:r>
        <w:rPr>
          <w:rFonts w:ascii="Times New Roman" w:hAnsi="Times New Roman"/>
          <w:b/>
          <w:i w:val="false"/>
          <w:color w:val="000000"/>
          <w:sz w:val="28"/>
        </w:rPr>
        <w:t>Совместная деятельность</w:t>
      </w:r>
    </w:p>
    <w:p>
      <w:pPr>
        <w:pStyle w:val="Normal"/>
        <w:numPr>
          <w:ilvl w:val="0"/>
          <w:numId w:val="16"/>
        </w:numPr>
        <w:spacing w:lineRule="exact" w:line="264" w:before="0" w:after="0"/>
        <w:jc w:val="both"/>
        <w:rPr/>
      </w:pPr>
      <w:bookmarkStart w:id="21" w:name="_Toc108096413"/>
      <w:bookmarkEnd w:id="21"/>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16"/>
        </w:numPr>
        <w:spacing w:lineRule="exact" w:line="264" w:before="0" w:after="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6"/>
        </w:numPr>
        <w:spacing w:lineRule="exact" w:line="264" w:before="0" w:after="0"/>
        <w:jc w:val="both"/>
        <w:rPr/>
      </w:pPr>
      <w:r>
        <w:rPr>
          <w:rFonts w:ascii="Times New Roman" w:hAnsi="Times New Roman"/>
          <w:b w:val="false"/>
          <w:i w:val="false"/>
          <w:color w:val="000000"/>
          <w:sz w:val="28"/>
        </w:rPr>
        <w:t>проявлять готовность руководить, выполнять поручения, подчиняться;</w:t>
      </w:r>
    </w:p>
    <w:p>
      <w:pPr>
        <w:pStyle w:val="Normal"/>
        <w:numPr>
          <w:ilvl w:val="0"/>
          <w:numId w:val="16"/>
        </w:numPr>
        <w:spacing w:lineRule="exact" w:line="264" w:before="0" w:after="0"/>
        <w:jc w:val="both"/>
        <w:rPr/>
      </w:pPr>
      <w:r>
        <w:rPr>
          <w:rFonts w:ascii="Times New Roman" w:hAnsi="Times New Roman"/>
          <w:b w:val="false"/>
          <w:i w:val="false"/>
          <w:color w:val="000000"/>
          <w:sz w:val="28"/>
        </w:rPr>
        <w:t>ответственно выполнять свою часть работы;</w:t>
      </w:r>
    </w:p>
    <w:p>
      <w:pPr>
        <w:pStyle w:val="Normal"/>
        <w:numPr>
          <w:ilvl w:val="0"/>
          <w:numId w:val="16"/>
        </w:numPr>
        <w:spacing w:lineRule="exact" w:line="264" w:before="0" w:after="0"/>
        <w:jc w:val="both"/>
        <w:rPr/>
      </w:pPr>
      <w:r>
        <w:rPr>
          <w:rFonts w:ascii="Times New Roman" w:hAnsi="Times New Roman"/>
          <w:b w:val="false"/>
          <w:i w:val="false"/>
          <w:color w:val="000000"/>
          <w:sz w:val="28"/>
        </w:rPr>
        <w:t>оценивать свой вклад в общий результат;</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pStyle w:val="Normal"/>
        <w:spacing w:before="0" w:after="0"/>
        <w:ind w:left="120" w:hanging="0"/>
        <w:jc w:val="left"/>
        <w:rPr/>
      </w:pPr>
      <w:r>
        <w:rPr/>
      </w:r>
      <w:bookmarkStart w:id="22" w:name="_Toc134720971"/>
      <w:bookmarkStart w:id="23" w:name="_Toc140053187"/>
      <w:bookmarkStart w:id="24" w:name="_Toc134720971"/>
      <w:bookmarkStart w:id="25" w:name="_Toc140053187"/>
      <w:bookmarkEnd w:id="24"/>
      <w:bookmarkEnd w:id="25"/>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во</w:t>
      </w:r>
      <w:r>
        <w:rPr>
          <w:rFonts w:ascii="Times New Roman" w:hAnsi="Times New Roman"/>
          <w:b/>
          <w:i w:val="false"/>
          <w:color w:val="000000"/>
          <w:sz w:val="28"/>
        </w:rPr>
        <w:t xml:space="preserve"> </w:t>
      </w:r>
      <w:r>
        <w:rPr>
          <w:rFonts w:ascii="Times New Roman" w:hAnsi="Times New Roman"/>
          <w:b/>
          <w:i/>
          <w:color w:val="000000"/>
          <w:sz w:val="28"/>
        </w:rPr>
        <w:t>2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короткие поздравления с праздниками (с днём рождения, Новым годом).</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pStyle w:val="Normal"/>
        <w:spacing w:lineRule="exact" w:line="264" w:before="0" w:after="0"/>
        <w:ind w:firstLine="600"/>
        <w:jc w:val="both"/>
        <w:rPr/>
      </w:pPr>
      <w:r>
        <w:rPr>
          <w:rFonts w:ascii="Times New Roman" w:hAnsi="Times New Roman"/>
          <w:b w:val="false"/>
          <w:i w:val="false"/>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заполнять пропуски словами; дописывать предложения;</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языковую догадку в распознавании интернациональных слов.</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нераспространённые и распространённые простые предложения;</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предложения с начальным It;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Present Simple Tense;</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b w:val="false"/>
          <w:i/>
          <w:color w:val="000000"/>
          <w:sz w:val="28"/>
        </w:rPr>
        <w:t>(He speaks English.);</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b w:val="false"/>
          <w:i/>
          <w:color w:val="000000"/>
          <w:sz w:val="28"/>
        </w:rPr>
        <w:t>(I want to dance. She can skate well.);</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глаголом-связкой </w:t>
      </w:r>
      <w:r>
        <w:rPr>
          <w:rFonts w:ascii="Times New Roman" w:hAnsi="Times New Roman"/>
          <w:b w:val="false"/>
          <w:i/>
          <w:color w:val="000000"/>
          <w:sz w:val="28"/>
        </w:rPr>
        <w:t>to be</w:t>
      </w:r>
      <w:r>
        <w:rPr>
          <w:rFonts w:ascii="Times New Roman" w:hAnsi="Times New Roman"/>
          <w:b w:val="false"/>
          <w:i w:val="false"/>
          <w:color w:val="000000"/>
          <w:sz w:val="28"/>
        </w:rPr>
        <w:t xml:space="preserve"> в Present Simple Tense в составе таких фраз, как </w:t>
      </w:r>
      <w:r>
        <w:rPr>
          <w:rFonts w:ascii="Times New Roman" w:hAnsi="Times New Roman"/>
          <w:b w:val="false"/>
          <w:i/>
          <w:color w:val="000000"/>
          <w:sz w:val="28"/>
        </w:rPr>
        <w:t>I’m Dima, I’m eight. I’m fine. I’m sorry. It’s... Is it.? What’s ...?;</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предложения с краткими глагольными формами;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 w:val="false"/>
          <w:i/>
          <w:color w:val="000000"/>
          <w:sz w:val="28"/>
        </w:rPr>
        <w:t>(Come in, please.)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глагольную конструкцию </w:t>
      </w:r>
      <w:r>
        <w:rPr>
          <w:rFonts w:ascii="Times New Roman" w:hAnsi="Times New Roman"/>
          <w:b w:val="false"/>
          <w:i/>
          <w:color w:val="000000"/>
          <w:sz w:val="28"/>
        </w:rPr>
        <w:t>have got (I’ve got ... Have you got ...?);</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модальный глагол </w:t>
      </w:r>
      <w:r>
        <w:rPr>
          <w:rFonts w:ascii="Times New Roman" w:hAnsi="Times New Roman"/>
          <w:b w:val="false"/>
          <w:i/>
          <w:color w:val="000000"/>
          <w:sz w:val="28"/>
        </w:rPr>
        <w:t>сan/can’t</w:t>
      </w:r>
      <w:r>
        <w:rPr>
          <w:rFonts w:ascii="Times New Roman" w:hAnsi="Times New Roman"/>
          <w:b w:val="false"/>
          <w:i w:val="false"/>
          <w:color w:val="000000"/>
          <w:sz w:val="28"/>
        </w:rPr>
        <w:t xml:space="preserve"> для выражения умения </w:t>
      </w:r>
      <w:r>
        <w:rPr>
          <w:rFonts w:ascii="Times New Roman" w:hAnsi="Times New Roman"/>
          <w:b w:val="false"/>
          <w:i/>
          <w:color w:val="000000"/>
          <w:sz w:val="28"/>
        </w:rPr>
        <w:t>(I can ride a bike.)</w:t>
      </w:r>
      <w:r>
        <w:rPr>
          <w:rFonts w:ascii="Times New Roman" w:hAnsi="Times New Roman"/>
          <w:b w:val="false"/>
          <w:i w:val="false"/>
          <w:color w:val="000000"/>
          <w:sz w:val="28"/>
        </w:rPr>
        <w:t xml:space="preserve"> и отсутствия умения </w:t>
      </w:r>
      <w:r>
        <w:rPr>
          <w:rFonts w:ascii="Times New Roman" w:hAnsi="Times New Roman"/>
          <w:b w:val="false"/>
          <w:i/>
          <w:color w:val="000000"/>
          <w:sz w:val="28"/>
        </w:rPr>
        <w:t>(I can’t ride a bike.); can</w:t>
      </w:r>
      <w:r>
        <w:rPr>
          <w:rFonts w:ascii="Times New Roman" w:hAnsi="Times New Roman"/>
          <w:b w:val="false"/>
          <w:i w:val="false"/>
          <w:color w:val="000000"/>
          <w:sz w:val="28"/>
        </w:rPr>
        <w:t xml:space="preserve"> для получения разрешения </w:t>
      </w:r>
      <w:r>
        <w:rPr>
          <w:rFonts w:ascii="Times New Roman" w:hAnsi="Times New Roman"/>
          <w:b w:val="false"/>
          <w:i/>
          <w:color w:val="000000"/>
          <w:sz w:val="28"/>
        </w:rPr>
        <w:t>(Can I go out?);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b w:val="false"/>
          <w:i/>
          <w:color w:val="000000"/>
          <w:sz w:val="28"/>
        </w:rPr>
        <w:t>a pen</w:t>
      </w:r>
      <w:r>
        <w:rPr>
          <w:rFonts w:ascii="Times New Roman" w:hAnsi="Times New Roman"/>
          <w:b w:val="false"/>
          <w:i w:val="false"/>
          <w:color w:val="000000"/>
          <w:sz w:val="28"/>
        </w:rPr>
        <w:t xml:space="preserve"> – </w:t>
      </w:r>
      <w:r>
        <w:rPr>
          <w:rFonts w:ascii="Times New Roman" w:hAnsi="Times New Roman"/>
          <w:b w:val="false"/>
          <w:i/>
          <w:color w:val="000000"/>
          <w:sz w:val="28"/>
        </w:rPr>
        <w:t>pens; a man – men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личные и притяжательные местоимения;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указательные местоимения </w:t>
      </w:r>
      <w:r>
        <w:rPr>
          <w:rFonts w:ascii="Times New Roman" w:hAnsi="Times New Roman"/>
          <w:b w:val="false"/>
          <w:i/>
          <w:color w:val="000000"/>
          <w:sz w:val="28"/>
        </w:rPr>
        <w:t>this – these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количественные числительные (1–12);</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вопросительные слова </w:t>
      </w:r>
      <w:r>
        <w:rPr>
          <w:rFonts w:ascii="Times New Roman" w:hAnsi="Times New Roman"/>
          <w:b w:val="false"/>
          <w:i/>
          <w:color w:val="000000"/>
          <w:sz w:val="28"/>
        </w:rPr>
        <w:t>who, what, how, where, how many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места </w:t>
      </w:r>
      <w:r>
        <w:rPr>
          <w:rFonts w:ascii="Times New Roman" w:hAnsi="Times New Roman"/>
          <w:b w:val="false"/>
          <w:i/>
          <w:color w:val="000000"/>
          <w:sz w:val="28"/>
        </w:rPr>
        <w:t>on, in, near, under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союзы </w:t>
      </w:r>
      <w:r>
        <w:rPr>
          <w:rFonts w:ascii="Times New Roman" w:hAnsi="Times New Roman"/>
          <w:b w:val="false"/>
          <w:i/>
          <w:color w:val="000000"/>
          <w:sz w:val="28"/>
        </w:rPr>
        <w:t>and</w:t>
      </w:r>
      <w:r>
        <w:rPr>
          <w:rFonts w:ascii="Times New Roman" w:hAnsi="Times New Roman"/>
          <w:b w:val="false"/>
          <w:i w:val="false"/>
          <w:color w:val="000000"/>
          <w:sz w:val="28"/>
        </w:rPr>
        <w:t xml:space="preserve"> и </w:t>
      </w:r>
      <w:r>
        <w:rPr>
          <w:rFonts w:ascii="Times New Roman" w:hAnsi="Times New Roman"/>
          <w:b w:val="false"/>
          <w:i/>
          <w:color w:val="000000"/>
          <w:sz w:val="28"/>
        </w:rPr>
        <w:t>but</w:t>
      </w:r>
      <w:r>
        <w:rPr>
          <w:rFonts w:ascii="Times New Roman" w:hAnsi="Times New Roman"/>
          <w:b w:val="false"/>
          <w:i w:val="false"/>
          <w:color w:val="000000"/>
          <w:sz w:val="28"/>
        </w:rPr>
        <w:t xml:space="preserve"> (при однородных членах).</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знать названия родной страны и страны/стран изучаемого языка и их столиц.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3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pPr>
        <w:pStyle w:val="Normal"/>
        <w:spacing w:lineRule="exact" w:line="264" w:before="0" w:after="0"/>
        <w:ind w:firstLine="600"/>
        <w:jc w:val="both"/>
        <w:rPr/>
      </w:pPr>
      <w:r>
        <w:rPr>
          <w:rFonts w:ascii="Times New Roman" w:hAnsi="Times New Roman"/>
          <w:b w:val="false"/>
          <w:i w:val="false"/>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 вербально/невербально реагировать на услышанное;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анкеты и формуляры с указанием личной информации: имя, фамилия, возраст, страна проживания, любимые занятия и другое;</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поздравления с днем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создавать подписи к иллюстрациям с пояснением, что на них изображено.</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применять правила чтения гласных в третьем типе слога (гласная + </w:t>
      </w:r>
      <w:r>
        <w:rPr>
          <w:rFonts w:ascii="Times New Roman" w:hAnsi="Times New Roman"/>
          <w:b w:val="false"/>
          <w:i/>
          <w:color w:val="000000"/>
          <w:sz w:val="28"/>
        </w:rPr>
        <w:t>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применять правила чтения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 (</w:t>
      </w:r>
      <w:r>
        <w:rPr>
          <w:rFonts w:ascii="Times New Roman" w:hAnsi="Times New Roman"/>
          <w:b w:val="false"/>
          <w:i/>
          <w:color w:val="000000"/>
          <w:sz w:val="28"/>
        </w:rPr>
        <w:t>international, night)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апостроф).</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b w:val="false"/>
          <w:i/>
          <w:color w:val="000000"/>
          <w:sz w:val="28"/>
        </w:rPr>
        <w:t>-teen, -ty, -th</w:t>
      </w:r>
      <w:r>
        <w:rPr>
          <w:rFonts w:ascii="Times New Roman" w:hAnsi="Times New Roman"/>
          <w:b w:val="false"/>
          <w:i w:val="false"/>
          <w:color w:val="000000"/>
          <w:sz w:val="28"/>
        </w:rPr>
        <w:t>) и словосложения (</w:t>
      </w:r>
      <w:r>
        <w:rPr>
          <w:rFonts w:ascii="Times New Roman" w:hAnsi="Times New Roman"/>
          <w:b w:val="false"/>
          <w:i/>
          <w:color w:val="000000"/>
          <w:sz w:val="28"/>
        </w:rPr>
        <w:t>football, snowman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b w:val="false"/>
          <w:i/>
          <w:color w:val="000000"/>
          <w:sz w:val="28"/>
        </w:rPr>
        <w:t>(Don’t talk, please.);</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Past Simple Tense </w:t>
      </w:r>
      <w:r>
        <w:rPr>
          <w:rFonts w:ascii="Times New Roman" w:hAnsi="Times New Roman"/>
          <w:b w:val="false"/>
          <w:i/>
          <w:color w:val="000000"/>
          <w:sz w:val="28"/>
        </w:rPr>
        <w:t>(There was a bridge across the river. There were mountains in the south.);</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конструкции с глаголами на </w:t>
      </w:r>
      <w:r>
        <w:rPr>
          <w:rFonts w:ascii="Times New Roman" w:hAnsi="Times New Roman"/>
          <w:b w:val="false"/>
          <w:i/>
          <w:color w:val="000000"/>
          <w:sz w:val="28"/>
        </w:rPr>
        <w:t>-ing: to like/enjoy doing something</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конструкцию </w:t>
      </w:r>
      <w:r>
        <w:rPr>
          <w:rFonts w:ascii="Times New Roman" w:hAnsi="Times New Roman"/>
          <w:b w:val="false"/>
          <w:i/>
          <w:color w:val="000000"/>
          <w:sz w:val="28"/>
        </w:rPr>
        <w:t>I’d like to ...;</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существительные в притяжательном падеже (Possessive Case);</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b w:val="false"/>
          <w:i/>
          <w:color w:val="000000"/>
          <w:sz w:val="28"/>
        </w:rPr>
        <w:t>much/many/a lot of</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наречия частотности </w:t>
      </w:r>
      <w:r>
        <w:rPr>
          <w:rFonts w:ascii="Times New Roman" w:hAnsi="Times New Roman"/>
          <w:b w:val="false"/>
          <w:i/>
          <w:color w:val="000000"/>
          <w:sz w:val="28"/>
        </w:rPr>
        <w:t>usually, often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личные местоимения в объектном падеже;</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указательные местоимения </w:t>
      </w:r>
      <w:r>
        <w:rPr>
          <w:rFonts w:ascii="Times New Roman" w:hAnsi="Times New Roman"/>
          <w:b w:val="false"/>
          <w:i/>
          <w:color w:val="000000"/>
          <w:sz w:val="28"/>
        </w:rPr>
        <w:t>that – those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неопределённые местоимения </w:t>
      </w:r>
      <w:r>
        <w:rPr>
          <w:rFonts w:ascii="Times New Roman" w:hAnsi="Times New Roman"/>
          <w:b w:val="false"/>
          <w:i/>
          <w:color w:val="000000"/>
          <w:sz w:val="28"/>
        </w:rPr>
        <w:t>some/any</w:t>
      </w:r>
      <w:r>
        <w:rPr>
          <w:rFonts w:ascii="Times New Roman" w:hAnsi="Times New Roman"/>
          <w:b w:val="false"/>
          <w:i w:val="false"/>
          <w:color w:val="000000"/>
          <w:sz w:val="28"/>
        </w:rPr>
        <w:t xml:space="preserve"> в повествовательных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вопросительные слова </w:t>
      </w:r>
      <w:r>
        <w:rPr>
          <w:rFonts w:ascii="Times New Roman" w:hAnsi="Times New Roman"/>
          <w:b w:val="false"/>
          <w:i/>
          <w:color w:val="000000"/>
          <w:sz w:val="28"/>
        </w:rPr>
        <w:t>when, whose, why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количественные числительные (13–100);</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порядковые числительные (1–30);</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 направления движения </w:t>
      </w:r>
      <w:r>
        <w:rPr>
          <w:rFonts w:ascii="Times New Roman" w:hAnsi="Times New Roman"/>
          <w:b w:val="false"/>
          <w:i/>
          <w:color w:val="000000"/>
          <w:sz w:val="28"/>
        </w:rPr>
        <w:t>to (We went to Moscow last year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места </w:t>
      </w:r>
      <w:r>
        <w:rPr>
          <w:rFonts w:ascii="Times New Roman" w:hAnsi="Times New Roman"/>
          <w:b w:val="false"/>
          <w:i/>
          <w:color w:val="000000"/>
          <w:sz w:val="28"/>
        </w:rPr>
        <w:t>next to, in front of, behind</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времени: </w:t>
      </w:r>
      <w:r>
        <w:rPr>
          <w:rFonts w:ascii="Times New Roman" w:hAnsi="Times New Roman"/>
          <w:b w:val="false"/>
          <w:i/>
          <w:color w:val="000000"/>
          <w:sz w:val="28"/>
        </w:rPr>
        <w:t>at, in, on</w:t>
      </w:r>
      <w:r>
        <w:rPr>
          <w:rFonts w:ascii="Times New Roman" w:hAnsi="Times New Roman"/>
          <w:b w:val="false"/>
          <w:i w:val="false"/>
          <w:color w:val="000000"/>
          <w:sz w:val="28"/>
        </w:rPr>
        <w:t xml:space="preserve"> в выражениях </w:t>
      </w:r>
      <w:r>
        <w:rPr>
          <w:rFonts w:ascii="Times New Roman" w:hAnsi="Times New Roman"/>
          <w:b w:val="false"/>
          <w:i/>
          <w:color w:val="000000"/>
          <w:sz w:val="28"/>
        </w:rPr>
        <w:t>at 4 o’clock, in the morning, on Monday</w:t>
      </w: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свою страну и страну/страны изучаемого языка на английском языке.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4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по образцу; выражать своё отношение к предмету речи;</w:t>
      </w:r>
    </w:p>
    <w:p>
      <w:pPr>
        <w:pStyle w:val="Normal"/>
        <w:spacing w:lineRule="exact" w:line="264" w:before="0" w:after="0"/>
        <w:ind w:firstLine="600"/>
        <w:jc w:val="both"/>
        <w:rPr/>
      </w:pPr>
      <w:r>
        <w:rPr>
          <w:rFonts w:ascii="Times New Roman" w:hAnsi="Times New Roman"/>
          <w:b w:val="false"/>
          <w:i w:val="false"/>
          <w:color w:val="000000"/>
          <w:sz w:val="28"/>
        </w:rPr>
        <w:t>передавать основное содержание прочитанного текста с вербальными и (или) зрительными опорами в объёме не менее 4–5 фраз.</w:t>
      </w:r>
    </w:p>
    <w:p>
      <w:pPr>
        <w:pStyle w:val="Normal"/>
        <w:spacing w:lineRule="exact" w:line="264" w:before="0" w:after="0"/>
        <w:ind w:firstLine="600"/>
        <w:jc w:val="both"/>
        <w:rPr/>
      </w:pPr>
      <w:r>
        <w:rPr>
          <w:rFonts w:ascii="Times New Roman" w:hAnsi="Times New Roman"/>
          <w:b w:val="false"/>
          <w:i w:val="false"/>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 вербально/невербально реагировать на услышанное;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pStyle w:val="Normal"/>
        <w:spacing w:lineRule="exact" w:line="264" w:before="0" w:after="0"/>
        <w:ind w:firstLine="600"/>
        <w:jc w:val="both"/>
        <w:rPr/>
      </w:pPr>
      <w:r>
        <w:rPr>
          <w:rFonts w:ascii="Times New Roman" w:hAnsi="Times New Roman"/>
          <w:b w:val="false"/>
          <w:i w:val="false"/>
          <w:color w:val="000000"/>
          <w:sz w:val="28"/>
        </w:rPr>
        <w:t>прогнозировать содержание текста на основе заголовка;</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несплошные тексты (таблицы, диаграммы и другое)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поздравления с днем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электронное сообщение личного характера (объём сообщения – до 50 слов).</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pPr>
        <w:pStyle w:val="Normal"/>
        <w:spacing w:lineRule="exact" w:line="264" w:before="0" w:after="0"/>
        <w:ind w:firstLine="600"/>
        <w:jc w:val="both"/>
        <w:rPr/>
      </w:pPr>
      <w:r>
        <w:rPr>
          <w:rFonts w:ascii="Times New Roman" w:hAnsi="Times New Roman"/>
          <w:b w:val="false"/>
          <w:i w:val="false"/>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b w:val="false"/>
          <w:i/>
          <w:color w:val="000000"/>
          <w:sz w:val="28"/>
        </w:rPr>
        <w:t>er/-or, -ist: teacher, actor, artist)</w:t>
      </w:r>
      <w:r>
        <w:rPr>
          <w:rFonts w:ascii="Times New Roman" w:hAnsi="Times New Roman"/>
          <w:b w:val="false"/>
          <w:i w:val="false"/>
          <w:color w:val="000000"/>
          <w:sz w:val="28"/>
        </w:rPr>
        <w:t xml:space="preserve">, словосложения </w:t>
      </w:r>
      <w:r>
        <w:rPr>
          <w:rFonts w:ascii="Times New Roman" w:hAnsi="Times New Roman"/>
          <w:b w:val="false"/>
          <w:i/>
          <w:color w:val="000000"/>
          <w:sz w:val="28"/>
        </w:rPr>
        <w:t>(blackboard)</w:t>
      </w:r>
      <w:r>
        <w:rPr>
          <w:rFonts w:ascii="Times New Roman" w:hAnsi="Times New Roman"/>
          <w:b w:val="false"/>
          <w:i w:val="false"/>
          <w:color w:val="000000"/>
          <w:sz w:val="28"/>
        </w:rPr>
        <w:t xml:space="preserve">, конверсии </w:t>
      </w:r>
      <w:r>
        <w:rPr>
          <w:rFonts w:ascii="Times New Roman" w:hAnsi="Times New Roman"/>
          <w:b w:val="false"/>
          <w:i/>
          <w:color w:val="000000"/>
          <w:sz w:val="28"/>
        </w:rPr>
        <w:t>(to play – a play)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конструкцию </w:t>
      </w:r>
      <w:r>
        <w:rPr>
          <w:rFonts w:ascii="Times New Roman" w:hAnsi="Times New Roman"/>
          <w:b w:val="false"/>
          <w:i/>
          <w:color w:val="000000"/>
          <w:sz w:val="28"/>
        </w:rPr>
        <w:t>to be going to</w:t>
      </w:r>
      <w:r>
        <w:rPr>
          <w:rFonts w:ascii="Times New Roman" w:hAnsi="Times New Roman"/>
          <w:b w:val="false"/>
          <w:i w:val="false"/>
          <w:color w:val="000000"/>
          <w:sz w:val="28"/>
        </w:rPr>
        <w:t xml:space="preserve"> и Future Simple Tense для выражения будущего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b w:val="false"/>
          <w:i/>
          <w:color w:val="000000"/>
          <w:sz w:val="28"/>
        </w:rPr>
        <w:t>must</w:t>
      </w:r>
      <w:r>
        <w:rPr>
          <w:rFonts w:ascii="Times New Roman" w:hAnsi="Times New Roman"/>
          <w:b w:val="false"/>
          <w:i w:val="false"/>
          <w:color w:val="000000"/>
          <w:sz w:val="28"/>
        </w:rPr>
        <w:t xml:space="preserve"> и </w:t>
      </w:r>
      <w:r>
        <w:rPr>
          <w:rFonts w:ascii="Times New Roman" w:hAnsi="Times New Roman"/>
          <w:b w:val="false"/>
          <w:i/>
          <w:color w:val="000000"/>
          <w:sz w:val="28"/>
        </w:rPr>
        <w:t>have to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отрицательное местоимение </w:t>
      </w:r>
      <w:r>
        <w:rPr>
          <w:rFonts w:ascii="Times New Roman" w:hAnsi="Times New Roman"/>
          <w:b w:val="false"/>
          <w:i/>
          <w:color w:val="000000"/>
          <w:sz w:val="28"/>
        </w:rPr>
        <w:t>no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b w:val="false"/>
          <w:i/>
          <w:color w:val="000000"/>
          <w:sz w:val="28"/>
        </w:rPr>
        <w:t>good – better – (the) best, bad – worse – (the) worst)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наречия времени;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обозначение даты и года;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обозначение времени.</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знать названия родной страны и страны/стран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знать некоторых литературных персонажей;</w:t>
      </w:r>
    </w:p>
    <w:p>
      <w:pPr>
        <w:pStyle w:val="Normal"/>
        <w:spacing w:lineRule="exact" w:line="264" w:before="0" w:after="0"/>
        <w:ind w:firstLine="600"/>
        <w:jc w:val="both"/>
        <w:rPr/>
      </w:pPr>
      <w:r>
        <w:rPr>
          <w:rFonts w:ascii="Times New Roman" w:hAnsi="Times New Roman"/>
          <w:b w:val="false"/>
          <w:i w:val="false"/>
          <w:color w:val="000000"/>
          <w:sz w:val="28"/>
        </w:rPr>
        <w:t>знать небольшие произведения детского фольклора (рифмовки, песни);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26" w:name="block-12330569_Копия_1"/>
      <w:r>
        <w:rPr>
          <w:rFonts w:ascii="Times New Roman" w:hAnsi="Times New Roman"/>
          <w:b w:val="false"/>
          <w:i w:val="false"/>
          <w:color w:val="000000"/>
          <w:sz w:val="28"/>
        </w:rPr>
        <w:t>кратко представлять свою страну на иностранном языке в рамках изучаемой тематики.</w:t>
      </w:r>
      <w:bookmarkStart w:id="27" w:name="block-12330569"/>
      <w:bookmarkEnd w:id="26"/>
    </w:p>
    <w:p>
      <w:pPr>
        <w:pStyle w:val="Normal"/>
        <w:spacing w:before="0" w:after="0"/>
        <w:ind w:left="120" w:hanging="0"/>
        <w:jc w:val="left"/>
        <w:rPr/>
      </w:pPr>
      <w:bookmarkStart w:id="28" w:name="block-12330566"/>
      <w:bookmarkEnd w:id="27"/>
      <w:bookmarkEnd w:id="28"/>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107" w:type="dxa"/>
        <w:tblLayout w:type="fixed"/>
        <w:tblCellMar>
          <w:top w:w="50" w:type="dxa"/>
          <w:left w:w="100" w:type="dxa"/>
          <w:bottom w:w="0" w:type="dxa"/>
          <w:right w:w="108" w:type="dxa"/>
        </w:tblCellMar>
      </w:tblPr>
      <w:tblGrid>
        <w:gridCol w:w="648"/>
        <w:gridCol w:w="3529"/>
        <w:gridCol w:w="1275"/>
        <w:gridCol w:w="2284"/>
        <w:gridCol w:w="2421"/>
        <w:gridCol w:w="343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5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8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3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Приветствие\знакомство</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цвет, игрушка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Названия родной страны и страны/стран изучаемого языка; их столиц</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Литературные персонажи детских книг</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страны/стран изучаемого языка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107" w:type="dxa"/>
        <w:tblLayout w:type="fixed"/>
        <w:tblCellMar>
          <w:top w:w="50" w:type="dxa"/>
          <w:left w:w="100" w:type="dxa"/>
          <w:bottom w:w="0" w:type="dxa"/>
          <w:right w:w="108" w:type="dxa"/>
        </w:tblCellMar>
      </w:tblPr>
      <w:tblGrid>
        <w:gridCol w:w="648"/>
        <w:gridCol w:w="3522"/>
        <w:gridCol w:w="1274"/>
        <w:gridCol w:w="2288"/>
        <w:gridCol w:w="2421"/>
        <w:gridCol w:w="3440"/>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5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(квартира, дом)</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страна/страны изучаемого языка. Их столицы, достопримечательности и интересные факты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 и литературные персонажи детских книг</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 изучаемого языка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107" w:type="dxa"/>
        <w:tblLayout w:type="fixed"/>
        <w:tblCellMar>
          <w:top w:w="50" w:type="dxa"/>
          <w:left w:w="100" w:type="dxa"/>
          <w:bottom w:w="0" w:type="dxa"/>
          <w:right w:w="108" w:type="dxa"/>
        </w:tblCellMar>
      </w:tblPr>
      <w:tblGrid>
        <w:gridCol w:w="648"/>
        <w:gridCol w:w="3522"/>
        <w:gridCol w:w="1274"/>
        <w:gridCol w:w="2288"/>
        <w:gridCol w:w="2421"/>
        <w:gridCol w:w="3440"/>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5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 домашние обязанности)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Занятия спортом</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(квартира, дом), предметы мебели и интерьера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учебные предметы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их внешность и черты характера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Времена года (месяцы)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страна/страны изучаемого языка, основные достопримечательности и интересные факты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 Литературные персонажи детских книг</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 изучаемого языка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9" w:name="block-12330566_Копия_1"/>
      <w:bookmarkStart w:id="30" w:name="block-12330566_Копия_1"/>
      <w:bookmarkEnd w:id="30"/>
    </w:p>
    <w:p>
      <w:pPr>
        <w:pStyle w:val="Normal"/>
        <w:spacing w:before="0" w:after="0"/>
        <w:ind w:left="120" w:hanging="0"/>
        <w:jc w:val="left"/>
        <w:rPr/>
      </w:pPr>
      <w:bookmarkStart w:id="31" w:name="block-12330567"/>
      <w:bookmarkEnd w:id="31"/>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107"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(приветствие и прощание)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(как тебя зовут?)</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(как у тебя дела?)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(представляем свою семью)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(члены семьи, этикет знакомства)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родственников: внешность)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родственников: характер)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(наши увлечения)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(знакомство с семьёй друга)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(предметы интерьера)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(названия комнат)</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(мое любимое место в доме)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(расположение предметов в доме/квартире)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(описание дома, квартиры)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(дом, квартира мечты)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(моя комната)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(сколько тебе лет?)</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(идеи для праздника)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моего друга (пишем поздравительную открытку)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(подарки)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моей семьи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Популярная еда в России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на праздниках. День рождения и Новый Год</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моих друзей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цвет</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игрушки моей семьи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 (описание)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моих друзей и одноклассников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детей из разных стран</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(отгадай по описанию)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(что я умею и люблю делать)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(что умеют и любят делать мои друзья)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(описание)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(любимые занятия)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Питомец моего друга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семьёй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Идеи для выходного дня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Летний отдых моей мечты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(школьные принадлежности)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(мои любимые предметы)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(имя, возраст, страна, город)</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(выходные с другом)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город/село (отдыхаем с семьёй)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город/село (традиционная еда)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Любимое время года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Любимое время года моих одноклассников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Одеваемся по погоде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Москва – столица России, Лондон – столица Великобритании)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(Великобритания)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Детский фольклор (сказки и песни)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(знакомство со сказкой)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(знакомство с персонажами)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характера персонажей)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внешнего вида персонажей)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(главный герой)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(Новый год, Рождество)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страны изучаемого языка (Рождество и Новый год в Великобритании)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107" w:type="dxa"/>
        <w:tblLayout w:type="fixed"/>
        <w:tblCellMar>
          <w:top w:w="50" w:type="dxa"/>
          <w:left w:w="100" w:type="dxa"/>
          <w:bottom w:w="0" w:type="dxa"/>
          <w:right w:w="108" w:type="dxa"/>
        </w:tblCellMar>
      </w:tblPr>
      <w:tblGrid>
        <w:gridCol w:w="459"/>
        <w:gridCol w:w="3707"/>
        <w:gridCol w:w="1047"/>
        <w:gridCol w:w="2021"/>
        <w:gridCol w:w="2175"/>
        <w:gridCol w:w="1521"/>
        <w:gridCol w:w="2663"/>
      </w:tblGrid>
      <w:tr>
        <w:trPr>
          <w:trHeight w:val="144" w:hRule="atLeast"/>
        </w:trPr>
        <w:tc>
          <w:tcPr>
            <w:tcW w:w="4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7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2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4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70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2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6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(рассказ о своей семье)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https://m.edsoo.ru/7f445692</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семья/мои родственники (внешность)</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https://m.edsoo.ru/7f44594e</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семья/мои родственники (увлечения)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(родословная семьи)</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(моё детство)</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(идеи для подарков)</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https://m.edsoo.ru/7f4465b0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моего друга (поздравительная открытка)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https://m.edsoo.ru/7f446b1e</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https://m.edsoo.ru/7f445dcc</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моих друзей и одноклассников</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https://m.edsoo.ru/7f446416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школьный обед</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в моей семье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https://m.edsoo.ru/7f446272</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распорядок дня (будний день)</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https://m.edsoo.ru/7f44741a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распорядок дня (выходной день)</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https://m.edsoo.ru/7f446fd8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https://m.edsoo.ru/7f447942</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https://m.edsoo.ru/7f447942</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https://m.edsoo.ru/7f447ae6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игры и соревнования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https://m.edsoo.ru/7f447ea6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игры и игрушки моих друзей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https://m.edsoo.ru/7f44807c</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https://m.edsoo.ru/7f448202</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Питомцы моих друзей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https://m.edsoo.ru/7f44852c</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увлечения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https://m.edsoo.ru/7f448996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Увлечения моих друзей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https://m.edsoo.ru/7f448d10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люблю делать я и мои друзья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https://m.edsoo.ru/7f448d10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(отгадай по описанию)</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мультфильмы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(рассказ о любимой сказке)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https://m.edsoo.ru/7f4494b8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главного героя: внешность)</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https://m.edsoo.ru/7f44ce6a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главного героя: характер)</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сказки моих друзей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сказки детей в России и других странах</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https://m.edsoo.ru/7f44d158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моей семьей (в парке)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https://m.edsoo.ru/7f448eb4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моей семьей (в театре)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я и мои друзья провели выходной день</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занятия в каникулы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https://m.edsoo.ru/7f448eb4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с моей семьей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https://m.edsoo.ru/7f44930a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провели каникулы мои друзья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https://m.edsoo.ru/7f44930a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https://m.edsoo.ru/7f449666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https://m.edsoo.ru/7f449666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(комнаты в моей квартире)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https://m.edsoo.ru/7f449800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(предметы интерьера)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https://m.edsoo.ru/7f4499a4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(описание дома)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https://m.edsoo.ru/7f449c6a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(школьные принадлежности)</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https://m.edsoo.ru/7f449e22</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предметы)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https://m.edsoo.ru/7f449fc6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(правила поведения)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https://m.edsoo.ru/7f44a19c</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(мои одноклассники)</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https://m.edsoo.ru/7f44a570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(представляем друга одноклассникам)</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https://m.edsoo.ru/7f44a778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(совместные занятия после уроков, игры, кружки)</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https://m.edsoo.ru/7f44a930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(достопримечательности, интересные места для посещения)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https://m.edsoo.ru/7f44bb96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(что было в моём городе/селе раньше)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https://m.edsoo.ru/7f44bd6c</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(разные виды)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https://m.edsoo.ru/7f44aae8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(описание внешности)</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https://m.edsoo.ru/7f44ac8c</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(что они умеют)</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https://m.edsoo.ru/7f44ae44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https://m.edsoo.ru/7f44b344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https://m.edsoo.ru/7f44b6aa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https://m.edsoo.ru/7f44c0b4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https://m.edsoo.ru/7f44c0b4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родная страна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(главные достопримечательности и интересные факты)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https://m.edsoo.ru/7f44c276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(столица, достопримечательности – Великобритания)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https://m.edsoo.ru/7f44c5fa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(интересные факты – Великобритания)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https://m.edsoo.ru/7f44c7e4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(столица, достопримечательности, интересные факты – США)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https://m.edsoo.ru/7f44cab4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(интересные факты – Австралия)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https://m.edsoo.ru/7f44cc80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Литературные персонажи детских книг (расскажи о своем любимом персонаже)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https://m.edsoo.ru/7f44d3d8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https://m.edsoo.ru/7f44d8f6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стран изучаемого языка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https://m.edsoo.ru/7f44dc70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https://m.edsoo.ru/7f44e5a8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https://m.edsoo.ru/7f44e5a8</w:t>
              </w:r>
            </w:hyperlink>
          </w:p>
        </w:tc>
      </w:tr>
      <w:tr>
        <w:trPr>
          <w:trHeight w:val="144" w:hRule="atLeast"/>
        </w:trPr>
        <w:tc>
          <w:tcPr>
            <w:tcW w:w="416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1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107" w:type="dxa"/>
        <w:tblLayout w:type="fixed"/>
        <w:tblCellMar>
          <w:top w:w="50" w:type="dxa"/>
          <w:left w:w="100" w:type="dxa"/>
          <w:bottom w:w="0" w:type="dxa"/>
          <w:right w:w="108" w:type="dxa"/>
        </w:tblCellMar>
      </w:tblPr>
      <w:tblGrid>
        <w:gridCol w:w="467"/>
        <w:gridCol w:w="3611"/>
        <w:gridCol w:w="1064"/>
        <w:gridCol w:w="2041"/>
        <w:gridCol w:w="2192"/>
        <w:gridCol w:w="1536"/>
        <w:gridCol w:w="2682"/>
      </w:tblGrid>
      <w:tr>
        <w:trPr>
          <w:trHeight w:val="144" w:hRule="atLeast"/>
        </w:trPr>
        <w:tc>
          <w:tcPr>
            <w:tcW w:w="4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2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46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1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3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8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(члены семьи)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https://m.edsoo.ru/7f44e832</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внешности)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https://m.edsoo.ru/7f44ef8a</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характера)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подарки (идеи для подарков)</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https://m.edsoo.ru/7f44f7e6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подарки (где и как провести день рождения)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https://m.edsoo.ru/7f44fa5c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(приглашение друга на день рождения)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https://m.edsoo.ru/7f45002e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(виды продуктов)</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https://m.edsoo.ru/7f4501b4</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(продукты в магазине)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https://m.edsoo.ru/7f450330</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(правила поведения за столом)</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(здоровое питание)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(домашние обязанности)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https://m.edsoo.ru/7f451258</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https://m.edsoo.ru/7f450a56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(выходной день)</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https://m.edsoo.ru/7f450bdc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https://m.edsoo.ru/7f451406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https://m.edsoo.ru/7f451406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 (выбираем подарок другу/однокласснику)</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https://m.edsoo.ru/7f451816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(чем он питается?)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https://m.edsoo.ru/7f451bb8</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(описание)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https://m.edsoo.ru/7f451dac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(мои увлечения)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(увлечения моих одноклассников)</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(как я провёл день)</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Занятия спортом (виды спорта)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https://m.edsoo.ru/7f451f46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 (описание любимой сказки)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https://m.edsoo.ru/7f45241e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 (чему нас учат сказки)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https://m.edsoo.ru/7f4526b2</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Любимый сказка (описание персонажей)</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https://m.edsoo.ru/7f45284c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(занятия в свободное время)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https://m.edsoo.ru/7f4529e6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(планы на выходной день)</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https://m.edsoo.ru/7f452c8e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(куда можно сходить)</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https://m.edsoo.ru/7f4530bc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с семьей (куда поехать на каникулы)</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https://m.edsoo.ru/7f4529e6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(каким спортом можно заняться)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https://m.edsoo.ru/7f452108</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https://m.edsoo.ru/7f45327e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https://m.edsoo.ru/7f45327e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(что есть в моей комнате)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https://m.edsoo.ru/7f453422</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 (местоположение)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https://m.edsoo.ru/7f4535da</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(мой школьный день)</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https://m.edsoo.ru/8350fe8e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(кем мечтают стать мои одноклассники)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учебные предметы)</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https://m.edsoo.ru/8350ffec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(проводим время с одноклассниками)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внешности)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https://m.edsoo.ru/8351026c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характера, увлечений)</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https://m.edsoo.ru/835103d4</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 (профессии)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https://m.edsoo.ru/83512080</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(места для отдыха)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https://m.edsoo.ru/835121d4</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(праздники)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https://m.edsoo.ru/8351230a</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(собираемся в дорогу)</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https://m.edsoo.ru/83512472</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(идеи для семейного отдыха)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https://m.edsoo.ru/83512648</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животные (животные в зоопарке/заповеднике)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https://m.edsoo.ru/835113b0</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(интересные факты)</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https://m.edsoo.ru/83511568</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животные (места их обитания)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(чем они питаются)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в разных частях мира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https://m.edsoo.ru/8351109a</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https://m.edsoo.ru/83510eb0</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(поход в магазин: продукты, книги)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https://m.edsoo.ru/835116ee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(поход в магазин с семьей: одежда, обувь)</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https://m.edsoo.ru/83511a40</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https://m.edsoo.ru/83511edc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https://m.edsoo.ru/83511edc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(столица, достопримечательности)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https://m.edsoo.ru/835131d8</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(интересные факты: традиционные угощения)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https://m.edsoo.ru/83513426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основные достопримечательности: праздники)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https://m.edsoo.ru/8351394e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https://m.edsoo.ru/835135de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(произведения детского фольклора)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https://m.edsoo.ru/7f4526b2</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(сказки)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https://m.edsoo.ru/7f45241e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(описание внешности литературных героев)</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https://m.edsoo.ru/83513af2</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(описание характера литературных героев)</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https://m.edsoo.ru/835137aa</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(популярная еда в разных странах)</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(праздники и традиции России)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https://m.edsoo.ru/83513c50</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(праздники и традиции стран изучаемого языка)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https://m.edsoo.ru/835149fc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https://m.edsoo.ru/83514baa</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https://m.edsoo.ru/83514baa</w:t>
              </w:r>
            </w:hyperlink>
          </w:p>
        </w:tc>
      </w:tr>
      <w:tr>
        <w:trPr>
          <w:trHeight w:val="144" w:hRule="atLeast"/>
        </w:trPr>
        <w:tc>
          <w:tcPr>
            <w:tcW w:w="407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21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32" w:name="block-12330567_Копия_1"/>
      <w:bookmarkStart w:id="33" w:name="block-12330567_Копия_1"/>
      <w:bookmarkEnd w:id="33"/>
    </w:p>
    <w:p>
      <w:pPr>
        <w:pStyle w:val="Normal"/>
        <w:spacing w:before="0" w:after="0"/>
        <w:ind w:left="120" w:hanging="0"/>
        <w:jc w:val="left"/>
        <w:rPr/>
      </w:pPr>
      <w:bookmarkStart w:id="34" w:name="block-12330570_Копия_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bookmarkStart w:id="35" w:name="3ebe050c-3cd2-444b-8088-a22b4a95044d"/>
      <w:r>
        <w:rPr>
          <w:rFonts w:ascii="Times New Roman" w:hAnsi="Times New Roman"/>
          <w:b w:val="false"/>
          <w:i w:val="false"/>
          <w:color w:val="000000"/>
          <w:sz w:val="28"/>
        </w:rPr>
        <w:t xml:space="preserve">• </w:t>
      </w:r>
      <w:r>
        <w:rPr>
          <w:rFonts w:ascii="Times New Roman" w:hAnsi="Times New Roman"/>
          <w:b w:val="false"/>
          <w:i w:val="false"/>
          <w:color w:val="000000"/>
          <w:sz w:val="28"/>
        </w:rPr>
        <w:t>Английский язык (в 2 частях), 4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35"/>
    </w:p>
    <w:p>
      <w:pPr>
        <w:pStyle w:val="Normal"/>
        <w:spacing w:lineRule="exact" w:line="480" w:before="0" w:after="0"/>
        <w:ind w:left="120" w:hanging="0"/>
        <w:jc w:val="left"/>
        <w:rPr/>
      </w:pPr>
      <w:bookmarkStart w:id="36" w:name="6e88cb5e-42db-4b6d-885a-8f9f47afa774"/>
      <w:r>
        <w:rPr>
          <w:rFonts w:ascii="Times New Roman" w:hAnsi="Times New Roman"/>
          <w:b w:val="false"/>
          <w:i w:val="false"/>
          <w:color w:val="000000"/>
          <w:sz w:val="28"/>
        </w:rPr>
        <w:t>Английский язык (в 2 частях), 2 класс/Быкова Н.И., Дули Д., Поспелова М.Д. и другие, Акционерное общество "Издательство "Просвещение".</w:t>
      </w:r>
      <w:bookmarkEnd w:id="36"/>
      <w:r>
        <w:rPr>
          <w:sz w:val="28"/>
        </w:rPr>
        <w:br/>
      </w:r>
      <w:bookmarkStart w:id="37" w:name="6e88cb5e-42db-4b6d-885a-8f9f47afa774_Коп"/>
      <w:r>
        <w:rPr>
          <w:rFonts w:ascii="Times New Roman" w:hAnsi="Times New Roman"/>
          <w:b w:val="false"/>
          <w:i w:val="false"/>
          <w:color w:val="000000"/>
          <w:sz w:val="28"/>
        </w:rPr>
        <w:t xml:space="preserve"> Английский язык (в 2 частях), 3 класс/Вербицкая М.В. и другие, Акционерное общество "Издательство "Вентана - Граф".</w:t>
      </w:r>
      <w:bookmarkEnd w:id="37"/>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bookmarkStart w:id="38" w:name="ef50412f-115f-472a-bc67-2000ac20df62"/>
      <w:r>
        <w:rPr>
          <w:rFonts w:ascii="Times New Roman" w:hAnsi="Times New Roman"/>
          <w:b w:val="false"/>
          <w:i w:val="false"/>
          <w:color w:val="000000"/>
          <w:sz w:val="28"/>
        </w:rPr>
        <w:t>Английский язык, книга для учителя, 2 класс, Учебное пособие для общеобразовательных организаций (8-е издание).</w:t>
      </w:r>
      <w:bookmarkEnd w:id="38"/>
      <w:r>
        <w:rPr>
          <w:sz w:val="28"/>
        </w:rPr>
        <w:br/>
      </w:r>
      <w:bookmarkStart w:id="39" w:name="ef50412f-115f-472a-bc67-2000ac20df62_Коп"/>
      <w:r>
        <w:rPr>
          <w:rFonts w:ascii="Times New Roman" w:hAnsi="Times New Roman"/>
          <w:b w:val="false"/>
          <w:i w:val="false"/>
          <w:color w:val="000000"/>
          <w:sz w:val="28"/>
        </w:rPr>
        <w:t xml:space="preserve"> Английский язык. 3 класс. Forward. Пособие для учителя - Вербицкая М.В. и др.</w:t>
      </w:r>
      <w:bookmarkEnd w:id="39"/>
      <w:r>
        <w:rPr>
          <w:sz w:val="28"/>
        </w:rPr>
        <w:br/>
      </w:r>
      <w:bookmarkStart w:id="40" w:name="ef50412f-115f-472a-bc67-2000ac20df62_Ко1"/>
      <w:r>
        <w:rPr>
          <w:rFonts w:ascii="Times New Roman" w:hAnsi="Times New Roman"/>
          <w:b w:val="false"/>
          <w:i w:val="false"/>
          <w:color w:val="000000"/>
          <w:sz w:val="28"/>
        </w:rPr>
        <w:t xml:space="preserve"> Английский язык. 4 класс. Forward. Пособие для учителя - Вербицкая М.В. и др.</w:t>
      </w:r>
      <w:bookmarkEnd w:id="40"/>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bookmarkStart w:id="41" w:name="ba5de4df-c622-46ea-8c62-0af63686a8d8"/>
      <w:r>
        <w:rPr>
          <w:rFonts w:ascii="Times New Roman" w:hAnsi="Times New Roman"/>
          <w:b w:val="false"/>
          <w:i w:val="false"/>
          <w:color w:val="000000"/>
          <w:sz w:val="28"/>
        </w:rPr>
        <w:t>http://www.edu.ru/Федеральный портал "Российское образование"</w:t>
      </w:r>
      <w:bookmarkStart w:id="42" w:name="ba5de4df-c622-46ea-8c62-0af63686a8d8_Коп"/>
      <w:bookmarkEnd w:id="41"/>
      <w:r>
        <w:rPr>
          <w:rFonts w:ascii="Times New Roman" w:hAnsi="Times New Roman"/>
          <w:b w:val="false"/>
          <w:i w:val="false"/>
          <w:color w:val="000000"/>
          <w:sz w:val="28"/>
        </w:rPr>
        <w:br/>
        <w:t xml:space="preserve"> http://window.edu.ru/«Единое окно доступа к образовательным ресурсам. Электронная</w:t>
      </w:r>
      <w:bookmarkStart w:id="43" w:name="ba5de4df-c622-46ea-8c62-0af63686a8d8_Ко1"/>
      <w:bookmarkEnd w:id="42"/>
      <w:r>
        <w:rPr>
          <w:rFonts w:ascii="Times New Roman" w:hAnsi="Times New Roman"/>
          <w:b w:val="false"/>
          <w:i w:val="false"/>
          <w:color w:val="000000"/>
          <w:sz w:val="28"/>
        </w:rPr>
        <w:br/>
        <w:t xml:space="preserve"> библиотека» обеспечивает свободный доступ к интеграционному каталогу</w:t>
      </w:r>
      <w:bookmarkStart w:id="44" w:name="ba5de4df-c622-46ea-8c62-0af63686a8d8_Ко2"/>
      <w:bookmarkEnd w:id="43"/>
      <w:r>
        <w:rPr>
          <w:rFonts w:ascii="Times New Roman" w:hAnsi="Times New Roman"/>
          <w:b w:val="false"/>
          <w:i w:val="false"/>
          <w:color w:val="000000"/>
          <w:sz w:val="28"/>
        </w:rPr>
        <w:br/>
        <w:t xml:space="preserve"> образовательных Интернет-ресурсов, электронной учебно-методической</w:t>
      </w:r>
      <w:bookmarkStart w:id="45" w:name="ba5de4df-c622-46ea-8c62-0af63686a8d8_Ко3"/>
      <w:bookmarkEnd w:id="44"/>
      <w:r>
        <w:rPr>
          <w:rFonts w:ascii="Times New Roman" w:hAnsi="Times New Roman"/>
          <w:b w:val="false"/>
          <w:i w:val="false"/>
          <w:color w:val="000000"/>
          <w:sz w:val="28"/>
        </w:rPr>
        <w:br/>
        <w:t xml:space="preserve"> библиотеке.</w:t>
      </w:r>
      <w:bookmarkStart w:id="46" w:name="ba5de4df-c622-46ea-8c62-0af63686a8d8_Ко4"/>
      <w:bookmarkEnd w:id="45"/>
      <w:r>
        <w:rPr>
          <w:rFonts w:ascii="Times New Roman" w:hAnsi="Times New Roman"/>
          <w:b w:val="false"/>
          <w:i w:val="false"/>
          <w:color w:val="000000"/>
          <w:sz w:val="28"/>
        </w:rPr>
        <w:br/>
        <w:t xml:space="preserve"> http://www.englishforkids.ru/Английский для детей.</w:t>
      </w:r>
      <w:bookmarkStart w:id="47" w:name="ba5de4df-c622-46ea-8c62-0af63686a8d8_Ко5"/>
      <w:bookmarkEnd w:id="46"/>
      <w:r>
        <w:rPr>
          <w:rFonts w:ascii="Times New Roman" w:hAnsi="Times New Roman"/>
          <w:b w:val="false"/>
          <w:i w:val="false"/>
          <w:color w:val="000000"/>
          <w:sz w:val="28"/>
        </w:rPr>
        <w:br/>
        <w:t xml:space="preserve"> https://busyteacher.org/Английский язык в помощь взрослым и</w:t>
      </w:r>
      <w:bookmarkStart w:id="48" w:name="ba5de4df-c622-46ea-8c62-0af63686a8d8_Ко6"/>
      <w:bookmarkEnd w:id="47"/>
      <w:r>
        <w:rPr>
          <w:rFonts w:ascii="Times New Roman" w:hAnsi="Times New Roman"/>
          <w:b w:val="false"/>
          <w:i w:val="false"/>
          <w:color w:val="000000"/>
          <w:sz w:val="28"/>
        </w:rPr>
        <w:br/>
        <w:t xml:space="preserve"> учителям.</w:t>
      </w:r>
      <w:bookmarkStart w:id="49" w:name="block-12330570"/>
      <w:bookmarkStart w:id="50" w:name="ba5de4df-c622-46ea-8c62-0af63686a8d8_Ко7"/>
      <w:bookmarkEnd w:id="34"/>
      <w:bookmarkEnd w:id="48"/>
      <w:bookmarkEnd w:id="50"/>
    </w:p>
    <w:p>
      <w:pPr>
        <w:pStyle w:val="Normal"/>
        <w:spacing w:before="0" w:after="200"/>
        <w:rPr/>
      </w:pPr>
      <w:r>
        <w:rPr/>
      </w:r>
      <w:bookmarkEnd w:id="49"/>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Style16">
    <w:name w:val="Колонтитул"/>
    <w:basedOn w:val="Normal"/>
    <w:qFormat/>
    <w:pPr/>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1518" TargetMode="External"/><Relationship Id="rId3" Type="http://schemas.openxmlformats.org/officeDocument/2006/relationships/hyperlink" Target="https://m.edsoo.ru/7f411518" TargetMode="External"/><Relationship Id="rId4" Type="http://schemas.openxmlformats.org/officeDocument/2006/relationships/hyperlink" Target="https://m.edsoo.ru/7f411518" TargetMode="External"/><Relationship Id="rId5" Type="http://schemas.openxmlformats.org/officeDocument/2006/relationships/hyperlink" Target="https://m.edsoo.ru/7f411518" TargetMode="External"/><Relationship Id="rId6" Type="http://schemas.openxmlformats.org/officeDocument/2006/relationships/hyperlink" Target="https://m.edsoo.ru/7f411518" TargetMode="External"/><Relationship Id="rId7" Type="http://schemas.openxmlformats.org/officeDocument/2006/relationships/hyperlink" Target="https://m.edsoo.ru/7f411518" TargetMode="External"/><Relationship Id="rId8" Type="http://schemas.openxmlformats.org/officeDocument/2006/relationships/hyperlink" Target="https://m.edsoo.ru/7f411518" TargetMode="External"/><Relationship Id="rId9" Type="http://schemas.openxmlformats.org/officeDocument/2006/relationships/hyperlink" Target="https://m.edsoo.ru/7f411518" TargetMode="External"/><Relationship Id="rId10" Type="http://schemas.openxmlformats.org/officeDocument/2006/relationships/hyperlink" Target="https://m.edsoo.ru/7f411518" TargetMode="External"/><Relationship Id="rId11" Type="http://schemas.openxmlformats.org/officeDocument/2006/relationships/hyperlink" Target="https://m.edsoo.ru/7f411518" TargetMode="External"/><Relationship Id="rId12" Type="http://schemas.openxmlformats.org/officeDocument/2006/relationships/hyperlink" Target="https://m.edsoo.ru/7f411518" TargetMode="External"/><Relationship Id="rId13" Type="http://schemas.openxmlformats.org/officeDocument/2006/relationships/hyperlink" Target="https://m.edsoo.ru/7f411518" TargetMode="External"/><Relationship Id="rId14" Type="http://schemas.openxmlformats.org/officeDocument/2006/relationships/hyperlink" Target="https://m.edsoo.ru/7f411518" TargetMode="External"/><Relationship Id="rId15" Type="http://schemas.openxmlformats.org/officeDocument/2006/relationships/hyperlink" Target="https://m.edsoo.ru/7f411518" TargetMode="External"/><Relationship Id="rId16" Type="http://schemas.openxmlformats.org/officeDocument/2006/relationships/hyperlink" Target="https://m.edsoo.ru/7f411518" TargetMode="External"/><Relationship Id="rId17" Type="http://schemas.openxmlformats.org/officeDocument/2006/relationships/hyperlink" Target="https://m.edsoo.ru/7f411518" TargetMode="External"/><Relationship Id="rId18" Type="http://schemas.openxmlformats.org/officeDocument/2006/relationships/hyperlink" Target="https://m.edsoo.ru/7f411518" TargetMode="External"/><Relationship Id="rId19" Type="http://schemas.openxmlformats.org/officeDocument/2006/relationships/hyperlink" Target="https://m.edsoo.ru/7f411518" TargetMode="External"/><Relationship Id="rId20" Type="http://schemas.openxmlformats.org/officeDocument/2006/relationships/hyperlink" Target="https://m.edsoo.ru/7f411518" TargetMode="External"/><Relationship Id="rId21" Type="http://schemas.openxmlformats.org/officeDocument/2006/relationships/hyperlink" Target="https://m.edsoo.ru/7f411518" TargetMode="External"/><Relationship Id="rId22" Type="http://schemas.openxmlformats.org/officeDocument/2006/relationships/hyperlink" Target="https://m.edsoo.ru/7f411518" TargetMode="External"/><Relationship Id="rId23" Type="http://schemas.openxmlformats.org/officeDocument/2006/relationships/hyperlink" Target="https://m.edsoo.ru/7f411518" TargetMode="External"/><Relationship Id="rId24" Type="http://schemas.openxmlformats.org/officeDocument/2006/relationships/hyperlink" Target="https://m.edsoo.ru/7f411518" TargetMode="External"/><Relationship Id="rId25" Type="http://schemas.openxmlformats.org/officeDocument/2006/relationships/hyperlink" Target="https://m.edsoo.ru/7f411518" TargetMode="External"/><Relationship Id="rId26" Type="http://schemas.openxmlformats.org/officeDocument/2006/relationships/hyperlink" Target="https://m.edsoo.ru/7f412652" TargetMode="External"/><Relationship Id="rId27" Type="http://schemas.openxmlformats.org/officeDocument/2006/relationships/hyperlink" Target="https://m.edsoo.ru/7f412652" TargetMode="External"/><Relationship Id="rId28" Type="http://schemas.openxmlformats.org/officeDocument/2006/relationships/hyperlink" Target="https://m.edsoo.ru/7f412652" TargetMode="External"/><Relationship Id="rId29" Type="http://schemas.openxmlformats.org/officeDocument/2006/relationships/hyperlink" Target="https://m.edsoo.ru/7f412652" TargetMode="External"/><Relationship Id="rId30" Type="http://schemas.openxmlformats.org/officeDocument/2006/relationships/hyperlink" Target="https://m.edsoo.ru/7f412652" TargetMode="External"/><Relationship Id="rId31" Type="http://schemas.openxmlformats.org/officeDocument/2006/relationships/hyperlink" Target="https://m.edsoo.ru/7f412652" TargetMode="External"/><Relationship Id="rId32" Type="http://schemas.openxmlformats.org/officeDocument/2006/relationships/hyperlink" Target="https://m.edsoo.ru/7f412652" TargetMode="External"/><Relationship Id="rId33" Type="http://schemas.openxmlformats.org/officeDocument/2006/relationships/hyperlink" Target="https://m.edsoo.ru/7f412652" TargetMode="External"/><Relationship Id="rId34" Type="http://schemas.openxmlformats.org/officeDocument/2006/relationships/hyperlink" Target="https://m.edsoo.ru/7f412652" TargetMode="External"/><Relationship Id="rId35" Type="http://schemas.openxmlformats.org/officeDocument/2006/relationships/hyperlink" Target="https://m.edsoo.ru/7f412652" TargetMode="External"/><Relationship Id="rId36" Type="http://schemas.openxmlformats.org/officeDocument/2006/relationships/hyperlink" Target="https://m.edsoo.ru/7f412652" TargetMode="External"/><Relationship Id="rId37" Type="http://schemas.openxmlformats.org/officeDocument/2006/relationships/hyperlink" Target="https://m.edsoo.ru/7f412652" TargetMode="External"/><Relationship Id="rId38" Type="http://schemas.openxmlformats.org/officeDocument/2006/relationships/hyperlink" Target="https://m.edsoo.ru/7f412652" TargetMode="External"/><Relationship Id="rId39" Type="http://schemas.openxmlformats.org/officeDocument/2006/relationships/hyperlink" Target="https://m.edsoo.ru/7f412652" TargetMode="External"/><Relationship Id="rId40" Type="http://schemas.openxmlformats.org/officeDocument/2006/relationships/hyperlink" Target="https://m.edsoo.ru/7f412652" TargetMode="External"/><Relationship Id="rId41" Type="http://schemas.openxmlformats.org/officeDocument/2006/relationships/hyperlink" Target="https://m.edsoo.ru/7f412652" TargetMode="External"/><Relationship Id="rId42" Type="http://schemas.openxmlformats.org/officeDocument/2006/relationships/hyperlink" Target="https://m.edsoo.ru/7f412652" TargetMode="External"/><Relationship Id="rId43" Type="http://schemas.openxmlformats.org/officeDocument/2006/relationships/hyperlink" Target="https://m.edsoo.ru/7f412652" TargetMode="External"/><Relationship Id="rId44" Type="http://schemas.openxmlformats.org/officeDocument/2006/relationships/hyperlink" Target="https://m.edsoo.ru/7f412652" TargetMode="External"/><Relationship Id="rId45" Type="http://schemas.openxmlformats.org/officeDocument/2006/relationships/hyperlink" Target="https://m.edsoo.ru/7f412652" TargetMode="External"/><Relationship Id="rId46" Type="http://schemas.openxmlformats.org/officeDocument/2006/relationships/hyperlink" Target="https://m.edsoo.ru/7f412652" TargetMode="External"/><Relationship Id="rId47" Type="http://schemas.openxmlformats.org/officeDocument/2006/relationships/hyperlink" Target="https://m.edsoo.ru/7f412652" TargetMode="External"/><Relationship Id="rId48" Type="http://schemas.openxmlformats.org/officeDocument/2006/relationships/hyperlink" Target="https://m.edsoo.ru/7f412652" TargetMode="External"/><Relationship Id="rId49" Type="http://schemas.openxmlformats.org/officeDocument/2006/relationships/hyperlink" Target="https://m.edsoo.ru/7f412652" TargetMode="External"/><Relationship Id="rId50" Type="http://schemas.openxmlformats.org/officeDocument/2006/relationships/hyperlink" Target="https://m.edsoo.ru/7f412652" TargetMode="External"/><Relationship Id="rId51" Type="http://schemas.openxmlformats.org/officeDocument/2006/relationships/hyperlink" Target="https://m.edsoo.ru/7f445692" TargetMode="External"/><Relationship Id="rId52" Type="http://schemas.openxmlformats.org/officeDocument/2006/relationships/hyperlink" Target="https://m.edsoo.ru/7f44594e" TargetMode="External"/><Relationship Id="rId53" Type="http://schemas.openxmlformats.org/officeDocument/2006/relationships/hyperlink" Target="https://m.edsoo.ru/7f4465b0" TargetMode="External"/><Relationship Id="rId54" Type="http://schemas.openxmlformats.org/officeDocument/2006/relationships/hyperlink" Target="https://m.edsoo.ru/7f446b1e" TargetMode="External"/><Relationship Id="rId55" Type="http://schemas.openxmlformats.org/officeDocument/2006/relationships/hyperlink" Target="https://m.edsoo.ru/7f445dcc" TargetMode="External"/><Relationship Id="rId56" Type="http://schemas.openxmlformats.org/officeDocument/2006/relationships/hyperlink" Target="https://m.edsoo.ru/7f446416" TargetMode="External"/><Relationship Id="rId57" Type="http://schemas.openxmlformats.org/officeDocument/2006/relationships/hyperlink" Target="https://m.edsoo.ru/7f446272" TargetMode="External"/><Relationship Id="rId58" Type="http://schemas.openxmlformats.org/officeDocument/2006/relationships/hyperlink" Target="https://m.edsoo.ru/7f44741a" TargetMode="External"/><Relationship Id="rId59" Type="http://schemas.openxmlformats.org/officeDocument/2006/relationships/hyperlink" Target="https://m.edsoo.ru/7f446fd8" TargetMode="External"/><Relationship Id="rId60" Type="http://schemas.openxmlformats.org/officeDocument/2006/relationships/hyperlink" Target="https://m.edsoo.ru/7f447942" TargetMode="External"/><Relationship Id="rId61" Type="http://schemas.openxmlformats.org/officeDocument/2006/relationships/hyperlink" Target="https://m.edsoo.ru/7f447942" TargetMode="External"/><Relationship Id="rId62" Type="http://schemas.openxmlformats.org/officeDocument/2006/relationships/hyperlink" Target="https://m.edsoo.ru/7f447ae6" TargetMode="External"/><Relationship Id="rId63" Type="http://schemas.openxmlformats.org/officeDocument/2006/relationships/hyperlink" Target="https://m.edsoo.ru/7f447ea6" TargetMode="External"/><Relationship Id="rId64" Type="http://schemas.openxmlformats.org/officeDocument/2006/relationships/hyperlink" Target="https://m.edsoo.ru/7f44807c" TargetMode="External"/><Relationship Id="rId65" Type="http://schemas.openxmlformats.org/officeDocument/2006/relationships/hyperlink" Target="https://m.edsoo.ru/7f448202" TargetMode="External"/><Relationship Id="rId66" Type="http://schemas.openxmlformats.org/officeDocument/2006/relationships/hyperlink" Target="https://m.edsoo.ru/7f44852c" TargetMode="External"/><Relationship Id="rId67" Type="http://schemas.openxmlformats.org/officeDocument/2006/relationships/hyperlink" Target="https://m.edsoo.ru/7f448996" TargetMode="External"/><Relationship Id="rId68" Type="http://schemas.openxmlformats.org/officeDocument/2006/relationships/hyperlink" Target="https://m.edsoo.ru/7f448d10" TargetMode="External"/><Relationship Id="rId69" Type="http://schemas.openxmlformats.org/officeDocument/2006/relationships/hyperlink" Target="https://m.edsoo.ru/7f448d10" TargetMode="External"/><Relationship Id="rId70" Type="http://schemas.openxmlformats.org/officeDocument/2006/relationships/hyperlink" Target="https://m.edsoo.ru/7f4494b8" TargetMode="External"/><Relationship Id="rId71" Type="http://schemas.openxmlformats.org/officeDocument/2006/relationships/hyperlink" Target="https://m.edsoo.ru/7f44ce6a" TargetMode="External"/><Relationship Id="rId72" Type="http://schemas.openxmlformats.org/officeDocument/2006/relationships/hyperlink" Target="https://m.edsoo.ru/7f44d158" TargetMode="External"/><Relationship Id="rId73" Type="http://schemas.openxmlformats.org/officeDocument/2006/relationships/hyperlink" Target="https://m.edsoo.ru/7f448eb4" TargetMode="External"/><Relationship Id="rId74" Type="http://schemas.openxmlformats.org/officeDocument/2006/relationships/hyperlink" Target="https://m.edsoo.ru/7f448eb4" TargetMode="External"/><Relationship Id="rId75" Type="http://schemas.openxmlformats.org/officeDocument/2006/relationships/hyperlink" Target="https://m.edsoo.ru/7f44930a" TargetMode="External"/><Relationship Id="rId76" Type="http://schemas.openxmlformats.org/officeDocument/2006/relationships/hyperlink" Target="https://m.edsoo.ru/7f44930a" TargetMode="External"/><Relationship Id="rId77" Type="http://schemas.openxmlformats.org/officeDocument/2006/relationships/hyperlink" Target="https://m.edsoo.ru/7f449666" TargetMode="External"/><Relationship Id="rId78" Type="http://schemas.openxmlformats.org/officeDocument/2006/relationships/hyperlink" Target="https://m.edsoo.ru/7f449666" TargetMode="External"/><Relationship Id="rId79" Type="http://schemas.openxmlformats.org/officeDocument/2006/relationships/hyperlink" Target="https://m.edsoo.ru/7f449800" TargetMode="External"/><Relationship Id="rId80" Type="http://schemas.openxmlformats.org/officeDocument/2006/relationships/hyperlink" Target="https://m.edsoo.ru/7f4499a4" TargetMode="External"/><Relationship Id="rId81" Type="http://schemas.openxmlformats.org/officeDocument/2006/relationships/hyperlink" Target="https://m.edsoo.ru/7f449c6a" TargetMode="External"/><Relationship Id="rId82" Type="http://schemas.openxmlformats.org/officeDocument/2006/relationships/hyperlink" Target="https://m.edsoo.ru/7f449e22" TargetMode="External"/><Relationship Id="rId83" Type="http://schemas.openxmlformats.org/officeDocument/2006/relationships/hyperlink" Target="https://m.edsoo.ru/7f449fc6" TargetMode="External"/><Relationship Id="rId84" Type="http://schemas.openxmlformats.org/officeDocument/2006/relationships/hyperlink" Target="https://m.edsoo.ru/7f44a19c" TargetMode="External"/><Relationship Id="rId85" Type="http://schemas.openxmlformats.org/officeDocument/2006/relationships/hyperlink" Target="https://m.edsoo.ru/7f44a570" TargetMode="External"/><Relationship Id="rId86" Type="http://schemas.openxmlformats.org/officeDocument/2006/relationships/hyperlink" Target="https://m.edsoo.ru/7f44a778" TargetMode="External"/><Relationship Id="rId87" Type="http://schemas.openxmlformats.org/officeDocument/2006/relationships/hyperlink" Target="https://m.edsoo.ru/7f44a930" TargetMode="External"/><Relationship Id="rId88" Type="http://schemas.openxmlformats.org/officeDocument/2006/relationships/hyperlink" Target="https://m.edsoo.ru/7f44bb96" TargetMode="External"/><Relationship Id="rId89" Type="http://schemas.openxmlformats.org/officeDocument/2006/relationships/hyperlink" Target="https://m.edsoo.ru/7f44bd6c" TargetMode="External"/><Relationship Id="rId90" Type="http://schemas.openxmlformats.org/officeDocument/2006/relationships/hyperlink" Target="https://m.edsoo.ru/7f44aae8" TargetMode="External"/><Relationship Id="rId91" Type="http://schemas.openxmlformats.org/officeDocument/2006/relationships/hyperlink" Target="https://m.edsoo.ru/7f44ac8c" TargetMode="External"/><Relationship Id="rId92" Type="http://schemas.openxmlformats.org/officeDocument/2006/relationships/hyperlink" Target="https://m.edsoo.ru/7f44ae44" TargetMode="External"/><Relationship Id="rId93" Type="http://schemas.openxmlformats.org/officeDocument/2006/relationships/hyperlink" Target="https://m.edsoo.ru/7f44b344" TargetMode="External"/><Relationship Id="rId94" Type="http://schemas.openxmlformats.org/officeDocument/2006/relationships/hyperlink" Target="https://m.edsoo.ru/7f44b6aa" TargetMode="External"/><Relationship Id="rId95" Type="http://schemas.openxmlformats.org/officeDocument/2006/relationships/hyperlink" Target="https://m.edsoo.ru/7f44c0b4" TargetMode="External"/><Relationship Id="rId96" Type="http://schemas.openxmlformats.org/officeDocument/2006/relationships/hyperlink" Target="https://m.edsoo.ru/7f44c0b4" TargetMode="External"/><Relationship Id="rId97" Type="http://schemas.openxmlformats.org/officeDocument/2006/relationships/hyperlink" Target="https://m.edsoo.ru/7f44c276" TargetMode="External"/><Relationship Id="rId98" Type="http://schemas.openxmlformats.org/officeDocument/2006/relationships/hyperlink" Target="https://m.edsoo.ru/7f44c5fa" TargetMode="External"/><Relationship Id="rId99" Type="http://schemas.openxmlformats.org/officeDocument/2006/relationships/hyperlink" Target="https://m.edsoo.ru/7f44c7e4" TargetMode="External"/><Relationship Id="rId100" Type="http://schemas.openxmlformats.org/officeDocument/2006/relationships/hyperlink" Target="https://m.edsoo.ru/7f44cab4" TargetMode="External"/><Relationship Id="rId101" Type="http://schemas.openxmlformats.org/officeDocument/2006/relationships/hyperlink" Target="https://m.edsoo.ru/7f44cc80" TargetMode="External"/><Relationship Id="rId102" Type="http://schemas.openxmlformats.org/officeDocument/2006/relationships/hyperlink" Target="https://m.edsoo.ru/7f44d3d8" TargetMode="External"/><Relationship Id="rId103" Type="http://schemas.openxmlformats.org/officeDocument/2006/relationships/hyperlink" Target="https://m.edsoo.ru/7f44d8f6" TargetMode="External"/><Relationship Id="rId104" Type="http://schemas.openxmlformats.org/officeDocument/2006/relationships/hyperlink" Target="https://m.edsoo.ru/7f44dc70" TargetMode="External"/><Relationship Id="rId105" Type="http://schemas.openxmlformats.org/officeDocument/2006/relationships/hyperlink" Target="https://m.edsoo.ru/7f44e5a8" TargetMode="External"/><Relationship Id="rId106" Type="http://schemas.openxmlformats.org/officeDocument/2006/relationships/hyperlink" Target="https://m.edsoo.ru/7f44e5a8" TargetMode="External"/><Relationship Id="rId107" Type="http://schemas.openxmlformats.org/officeDocument/2006/relationships/hyperlink" Target="https://m.edsoo.ru/7f44e832" TargetMode="External"/><Relationship Id="rId108" Type="http://schemas.openxmlformats.org/officeDocument/2006/relationships/hyperlink" Target="https://m.edsoo.ru/7f44ef8a" TargetMode="External"/><Relationship Id="rId109" Type="http://schemas.openxmlformats.org/officeDocument/2006/relationships/hyperlink" Target="https://m.edsoo.ru/7f44f7e6" TargetMode="External"/><Relationship Id="rId110" Type="http://schemas.openxmlformats.org/officeDocument/2006/relationships/hyperlink" Target="https://m.edsoo.ru/7f44fa5c" TargetMode="External"/><Relationship Id="rId111" Type="http://schemas.openxmlformats.org/officeDocument/2006/relationships/hyperlink" Target="https://m.edsoo.ru/7f45002e" TargetMode="External"/><Relationship Id="rId112" Type="http://schemas.openxmlformats.org/officeDocument/2006/relationships/hyperlink" Target="https://m.edsoo.ru/7f4501b4" TargetMode="External"/><Relationship Id="rId113" Type="http://schemas.openxmlformats.org/officeDocument/2006/relationships/hyperlink" Target="https://m.edsoo.ru/7f450330" TargetMode="External"/><Relationship Id="rId114" Type="http://schemas.openxmlformats.org/officeDocument/2006/relationships/hyperlink" Target="https://m.edsoo.ru/7f451258" TargetMode="External"/><Relationship Id="rId115" Type="http://schemas.openxmlformats.org/officeDocument/2006/relationships/hyperlink" Target="https://m.edsoo.ru/7f450a56" TargetMode="External"/><Relationship Id="rId116" Type="http://schemas.openxmlformats.org/officeDocument/2006/relationships/hyperlink" Target="https://m.edsoo.ru/7f450bdc" TargetMode="External"/><Relationship Id="rId117" Type="http://schemas.openxmlformats.org/officeDocument/2006/relationships/hyperlink" Target="https://m.edsoo.ru/7f451406" TargetMode="External"/><Relationship Id="rId118" Type="http://schemas.openxmlformats.org/officeDocument/2006/relationships/hyperlink" Target="https://m.edsoo.ru/7f451406" TargetMode="External"/><Relationship Id="rId119" Type="http://schemas.openxmlformats.org/officeDocument/2006/relationships/hyperlink" Target="https://m.edsoo.ru/7f451816" TargetMode="External"/><Relationship Id="rId120" Type="http://schemas.openxmlformats.org/officeDocument/2006/relationships/hyperlink" Target="https://m.edsoo.ru/7f451bb8" TargetMode="External"/><Relationship Id="rId121" Type="http://schemas.openxmlformats.org/officeDocument/2006/relationships/hyperlink" Target="https://m.edsoo.ru/7f451dac" TargetMode="External"/><Relationship Id="rId122" Type="http://schemas.openxmlformats.org/officeDocument/2006/relationships/hyperlink" Target="https://m.edsoo.ru/7f451f46" TargetMode="External"/><Relationship Id="rId123" Type="http://schemas.openxmlformats.org/officeDocument/2006/relationships/hyperlink" Target="https://m.edsoo.ru/7f45241e" TargetMode="External"/><Relationship Id="rId124" Type="http://schemas.openxmlformats.org/officeDocument/2006/relationships/hyperlink" Target="https://m.edsoo.ru/7f4526b2" TargetMode="External"/><Relationship Id="rId125" Type="http://schemas.openxmlformats.org/officeDocument/2006/relationships/hyperlink" Target="https://m.edsoo.ru/7f45284c" TargetMode="External"/><Relationship Id="rId126" Type="http://schemas.openxmlformats.org/officeDocument/2006/relationships/hyperlink" Target="https://m.edsoo.ru/7f4529e6" TargetMode="External"/><Relationship Id="rId127" Type="http://schemas.openxmlformats.org/officeDocument/2006/relationships/hyperlink" Target="https://m.edsoo.ru/7f452c8e" TargetMode="External"/><Relationship Id="rId128" Type="http://schemas.openxmlformats.org/officeDocument/2006/relationships/hyperlink" Target="https://m.edsoo.ru/7f4530bc" TargetMode="External"/><Relationship Id="rId129" Type="http://schemas.openxmlformats.org/officeDocument/2006/relationships/hyperlink" Target="https://m.edsoo.ru/7f4529e6" TargetMode="External"/><Relationship Id="rId130" Type="http://schemas.openxmlformats.org/officeDocument/2006/relationships/hyperlink" Target="https://m.edsoo.ru/7f452108" TargetMode="External"/><Relationship Id="rId131" Type="http://schemas.openxmlformats.org/officeDocument/2006/relationships/hyperlink" Target="https://m.edsoo.ru/7f45327e" TargetMode="External"/><Relationship Id="rId132" Type="http://schemas.openxmlformats.org/officeDocument/2006/relationships/hyperlink" Target="https://m.edsoo.ru/7f45327e" TargetMode="External"/><Relationship Id="rId133" Type="http://schemas.openxmlformats.org/officeDocument/2006/relationships/hyperlink" Target="https://m.edsoo.ru/7f453422" TargetMode="External"/><Relationship Id="rId134" Type="http://schemas.openxmlformats.org/officeDocument/2006/relationships/hyperlink" Target="https://m.edsoo.ru/7f4535da" TargetMode="External"/><Relationship Id="rId135" Type="http://schemas.openxmlformats.org/officeDocument/2006/relationships/hyperlink" Target="https://m.edsoo.ru/8350fe8e" TargetMode="External"/><Relationship Id="rId136" Type="http://schemas.openxmlformats.org/officeDocument/2006/relationships/hyperlink" Target="https://m.edsoo.ru/8350ffec" TargetMode="External"/><Relationship Id="rId137" Type="http://schemas.openxmlformats.org/officeDocument/2006/relationships/hyperlink" Target="https://m.edsoo.ru/8351026c" TargetMode="External"/><Relationship Id="rId138" Type="http://schemas.openxmlformats.org/officeDocument/2006/relationships/hyperlink" Target="https://m.edsoo.ru/835103d4" TargetMode="External"/><Relationship Id="rId139" Type="http://schemas.openxmlformats.org/officeDocument/2006/relationships/hyperlink" Target="https://m.edsoo.ru/83512080" TargetMode="External"/><Relationship Id="rId140" Type="http://schemas.openxmlformats.org/officeDocument/2006/relationships/hyperlink" Target="https://m.edsoo.ru/835121d4" TargetMode="External"/><Relationship Id="rId141" Type="http://schemas.openxmlformats.org/officeDocument/2006/relationships/hyperlink" Target="https://m.edsoo.ru/8351230a" TargetMode="External"/><Relationship Id="rId142" Type="http://schemas.openxmlformats.org/officeDocument/2006/relationships/hyperlink" Target="https://m.edsoo.ru/83512472" TargetMode="External"/><Relationship Id="rId143" Type="http://schemas.openxmlformats.org/officeDocument/2006/relationships/hyperlink" Target="https://m.edsoo.ru/83512648" TargetMode="External"/><Relationship Id="rId144" Type="http://schemas.openxmlformats.org/officeDocument/2006/relationships/hyperlink" Target="https://m.edsoo.ru/835113b0" TargetMode="External"/><Relationship Id="rId145" Type="http://schemas.openxmlformats.org/officeDocument/2006/relationships/hyperlink" Target="https://m.edsoo.ru/83511568" TargetMode="External"/><Relationship Id="rId146" Type="http://schemas.openxmlformats.org/officeDocument/2006/relationships/hyperlink" Target="https://m.edsoo.ru/8351109a" TargetMode="External"/><Relationship Id="rId147" Type="http://schemas.openxmlformats.org/officeDocument/2006/relationships/hyperlink" Target="https://m.edsoo.ru/83510eb0" TargetMode="External"/><Relationship Id="rId148" Type="http://schemas.openxmlformats.org/officeDocument/2006/relationships/hyperlink" Target="https://m.edsoo.ru/835116ee" TargetMode="External"/><Relationship Id="rId149" Type="http://schemas.openxmlformats.org/officeDocument/2006/relationships/hyperlink" Target="https://m.edsoo.ru/83511a40" TargetMode="External"/><Relationship Id="rId150" Type="http://schemas.openxmlformats.org/officeDocument/2006/relationships/hyperlink" Target="https://m.edsoo.ru/83511edc" TargetMode="External"/><Relationship Id="rId151" Type="http://schemas.openxmlformats.org/officeDocument/2006/relationships/hyperlink" Target="https://m.edsoo.ru/83511edc" TargetMode="External"/><Relationship Id="rId152" Type="http://schemas.openxmlformats.org/officeDocument/2006/relationships/hyperlink" Target="https://m.edsoo.ru/835131d8" TargetMode="External"/><Relationship Id="rId153" Type="http://schemas.openxmlformats.org/officeDocument/2006/relationships/hyperlink" Target="https://m.edsoo.ru/83513426" TargetMode="External"/><Relationship Id="rId154" Type="http://schemas.openxmlformats.org/officeDocument/2006/relationships/hyperlink" Target="https://m.edsoo.ru/8351394e" TargetMode="External"/><Relationship Id="rId155" Type="http://schemas.openxmlformats.org/officeDocument/2006/relationships/hyperlink" Target="https://m.edsoo.ru/835135de" TargetMode="External"/><Relationship Id="rId156" Type="http://schemas.openxmlformats.org/officeDocument/2006/relationships/hyperlink" Target="https://m.edsoo.ru/7f4526b2" TargetMode="External"/><Relationship Id="rId157" Type="http://schemas.openxmlformats.org/officeDocument/2006/relationships/hyperlink" Target="https://m.edsoo.ru/7f45241e" TargetMode="External"/><Relationship Id="rId158" Type="http://schemas.openxmlformats.org/officeDocument/2006/relationships/hyperlink" Target="https://m.edsoo.ru/83513af2" TargetMode="External"/><Relationship Id="rId159" Type="http://schemas.openxmlformats.org/officeDocument/2006/relationships/hyperlink" Target="https://m.edsoo.ru/835137aa" TargetMode="External"/><Relationship Id="rId160" Type="http://schemas.openxmlformats.org/officeDocument/2006/relationships/hyperlink" Target="https://m.edsoo.ru/83513c50" TargetMode="External"/><Relationship Id="rId161" Type="http://schemas.openxmlformats.org/officeDocument/2006/relationships/hyperlink" Target="https://m.edsoo.ru/835149fc" TargetMode="External"/><Relationship Id="rId162" Type="http://schemas.openxmlformats.org/officeDocument/2006/relationships/hyperlink" Target="https://m.edsoo.ru/83514baa" TargetMode="External"/><Relationship Id="rId163" Type="http://schemas.openxmlformats.org/officeDocument/2006/relationships/hyperlink" Target="https://m.edsoo.ru/83514baa" TargetMode="External"/><Relationship Id="rId164" Type="http://schemas.openxmlformats.org/officeDocument/2006/relationships/numbering" Target="numbering.xml"/><Relationship Id="rId165" Type="http://schemas.openxmlformats.org/officeDocument/2006/relationships/fontTable" Target="fontTable.xml"/><Relationship Id="rId16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TotalTime>
  <Application>LibreOffice/7.5.7.1$Windows_X86_64 LibreOffice_project/47eb0cf7efbacdee9b19ae25d6752381ede23126</Application>
  <AppVersion>15.0000</AppVersion>
  <Pages>63</Pages>
  <Words>10068</Words>
  <Characters>69796</Characters>
  <CharactersWithSpaces>78585</CharactersWithSpaces>
  <Paragraphs>1614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2023-11-14T23:00:23Z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