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11" w:rsidRDefault="00B038EF" w:rsidP="007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619BD3" wp14:editId="78032CC4">
            <wp:extent cx="6299200" cy="2668270"/>
            <wp:effectExtent l="0" t="0" r="6350" b="0"/>
            <wp:docPr id="1" name="Рисунок 1" descr="E:\Скан_20210525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Скан_20210525 (3)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3" t="4633" r="5760" b="68641"/>
                    <a:stretch/>
                  </pic:blipFill>
                  <pic:spPr bwMode="auto">
                    <a:xfrm>
                      <a:off x="0" y="0"/>
                      <a:ext cx="629920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9F0997" w:rsidRDefault="009F0997" w:rsidP="007E7811">
      <w:pPr>
        <w:spacing w:after="0" w:line="240" w:lineRule="auto"/>
        <w:rPr>
          <w:rFonts w:ascii="Times New Roman" w:hAnsi="Times New Roman" w:cs="Times New Roman"/>
        </w:rPr>
      </w:pPr>
    </w:p>
    <w:p w:rsidR="009F0997" w:rsidRDefault="009F0997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7811" w:rsidRDefault="00D71EDD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</w:t>
      </w:r>
      <w:r w:rsidR="003F6183">
        <w:rPr>
          <w:rFonts w:ascii="Times New Roman" w:hAnsi="Times New Roman" w:cs="Times New Roman"/>
          <w:sz w:val="28"/>
          <w:szCs w:val="28"/>
        </w:rPr>
        <w:t xml:space="preserve"> «Человек»</w:t>
      </w:r>
    </w:p>
    <w:p w:rsidR="007E7811" w:rsidRDefault="00527954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781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E7811" w:rsidRDefault="007E7811" w:rsidP="007E7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811" w:rsidRDefault="007E7811" w:rsidP="007E78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Составитель:</w:t>
      </w:r>
    </w:p>
    <w:p w:rsidR="007E7811" w:rsidRDefault="00527954" w:rsidP="007E78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Шакирова Рузана Василовна</w:t>
      </w:r>
    </w:p>
    <w:p w:rsidR="007E7811" w:rsidRDefault="00527954" w:rsidP="007E78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3829E0" w:rsidRDefault="003829E0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CD4DD3" w:rsidRDefault="00CD4DD3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CD4DD3" w:rsidRDefault="00527954" w:rsidP="00D10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2020-21</w:t>
      </w:r>
      <w:r w:rsidR="007E7811">
        <w:rPr>
          <w:rFonts w:ascii="Times New Roman" w:hAnsi="Times New Roman" w:cs="Times New Roman"/>
          <w:sz w:val="28"/>
          <w:szCs w:val="28"/>
        </w:rPr>
        <w:t xml:space="preserve"> уч. год </w:t>
      </w:r>
    </w:p>
    <w:p w:rsidR="00973E7E" w:rsidRPr="00CA1F4D" w:rsidRDefault="00973E7E" w:rsidP="00CA7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F4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71EDD" w:rsidRPr="00D71EDD" w:rsidRDefault="00D71EDD" w:rsidP="00D71EDD">
      <w:pPr>
        <w:pStyle w:val="c31"/>
        <w:shd w:val="clear" w:color="auto" w:fill="FFFFFF"/>
        <w:spacing w:before="0" w:beforeAutospacing="0" w:after="0" w:afterAutospacing="0" w:line="276" w:lineRule="auto"/>
        <w:ind w:right="40" w:firstLine="708"/>
        <w:jc w:val="both"/>
        <w:rPr>
          <w:rFonts w:ascii="Calibri" w:hAnsi="Calibri" w:cs="Calibri"/>
          <w:color w:val="000000"/>
          <w:szCs w:val="22"/>
        </w:rPr>
      </w:pPr>
      <w:r w:rsidRPr="00D71EDD">
        <w:rPr>
          <w:rStyle w:val="c3"/>
          <w:color w:val="292526"/>
          <w:sz w:val="28"/>
        </w:rPr>
        <w:t>Рабочая программа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Pr="00D71EDD">
        <w:rPr>
          <w:rStyle w:val="c4"/>
          <w:rFonts w:eastAsiaTheme="majorEastAsia"/>
          <w:color w:val="000000"/>
          <w:sz w:val="28"/>
        </w:rPr>
        <w:t>, примерной адаптированной общеобразовательной программы образования обучающихся с умственной отсталостью (вариант 2); авторской программы В.В. Воронковой Программ специальных (коррекционных) образовательных учреждений VIII вида, Подготовительный,1 – 4 классы под редакцией В.В. Воронковой. -  Москва, «Просвещение», 2013 год.  </w:t>
      </w:r>
    </w:p>
    <w:p w:rsidR="00D71EDD" w:rsidRDefault="00D71EDD" w:rsidP="00D71EDD">
      <w:pPr>
        <w:pStyle w:val="c31"/>
        <w:shd w:val="clear" w:color="auto" w:fill="FFFFFF"/>
        <w:spacing w:before="0" w:beforeAutospacing="0" w:after="0" w:afterAutospacing="0" w:line="276" w:lineRule="auto"/>
        <w:ind w:right="40" w:firstLine="708"/>
        <w:jc w:val="both"/>
        <w:rPr>
          <w:rStyle w:val="c4"/>
          <w:rFonts w:eastAsiaTheme="majorEastAsia"/>
          <w:color w:val="000000"/>
          <w:sz w:val="28"/>
        </w:rPr>
      </w:pPr>
      <w:r w:rsidRPr="00D71EDD">
        <w:rPr>
          <w:rStyle w:val="c4"/>
          <w:rFonts w:eastAsiaTheme="majorEastAsia"/>
          <w:color w:val="000000"/>
          <w:sz w:val="28"/>
        </w:rPr>
        <w:t>Рабочая программа создана для обучающихся с умеренной умственной отсталостью, которые на момент поступления в первый класс показали готовность к школьному обучению на уровне возрастной нормы.  Разработана с учетом особенностей психофизического развития индивидуальных возможностей, обучающихся с умеренной умственной отсталостью.</w:t>
      </w:r>
    </w:p>
    <w:p w:rsidR="008D4FC1" w:rsidRPr="00D71EDD" w:rsidRDefault="008D4FC1" w:rsidP="00D71EDD">
      <w:pPr>
        <w:pStyle w:val="c31"/>
        <w:shd w:val="clear" w:color="auto" w:fill="FFFFFF"/>
        <w:spacing w:before="0" w:beforeAutospacing="0" w:after="0" w:afterAutospacing="0" w:line="276" w:lineRule="auto"/>
        <w:ind w:right="40" w:firstLine="708"/>
        <w:jc w:val="both"/>
        <w:rPr>
          <w:rFonts w:ascii="Calibri" w:hAnsi="Calibri" w:cs="Calibri"/>
          <w:color w:val="000000"/>
          <w:szCs w:val="22"/>
        </w:rPr>
      </w:pPr>
    </w:p>
    <w:p w:rsidR="006E5164" w:rsidRPr="00CA1F4D" w:rsidRDefault="006E5164" w:rsidP="006E5164">
      <w:pPr>
        <w:pStyle w:val="a5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A1F4D">
        <w:rPr>
          <w:rFonts w:ascii="Times New Roman" w:hAnsi="Times New Roman"/>
          <w:b/>
          <w:sz w:val="28"/>
          <w:szCs w:val="28"/>
        </w:rPr>
        <w:t>Цели обучения</w:t>
      </w:r>
    </w:p>
    <w:p w:rsidR="008D4FC1" w:rsidRPr="008D4FC1" w:rsidRDefault="008D4FC1" w:rsidP="008D4FC1">
      <w:pPr>
        <w:pStyle w:val="c5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Cs w:val="22"/>
        </w:rPr>
      </w:pPr>
      <w:r w:rsidRPr="008D4FC1">
        <w:rPr>
          <w:rStyle w:val="c4"/>
          <w:bCs/>
          <w:color w:val="000000"/>
          <w:sz w:val="28"/>
        </w:rPr>
        <w:t>Цель обучения</w:t>
      </w:r>
      <w:r w:rsidRPr="008D4FC1">
        <w:rPr>
          <w:rStyle w:val="c4"/>
          <w:color w:val="000000"/>
          <w:sz w:val="28"/>
        </w:rPr>
        <w:t> – формирование представления о себе самом и ближайшем окружении.</w:t>
      </w:r>
    </w:p>
    <w:p w:rsidR="00973E7E" w:rsidRPr="00CA1F4D" w:rsidRDefault="00973E7E" w:rsidP="00FC11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spacing w:val="2"/>
          <w:w w:val="110"/>
          <w:sz w:val="28"/>
          <w:szCs w:val="28"/>
        </w:rPr>
        <w:t>Задачи:</w:t>
      </w:r>
    </w:p>
    <w:p w:rsidR="008D4FC1" w:rsidRPr="008D4FC1" w:rsidRDefault="008D4FC1" w:rsidP="00D10175">
      <w:pPr>
        <w:numPr>
          <w:ilvl w:val="0"/>
          <w:numId w:val="2"/>
        </w:numPr>
        <w:shd w:val="clear" w:color="auto" w:fill="FFFFFF"/>
        <w:spacing w:after="0"/>
        <w:ind w:left="718"/>
        <w:jc w:val="both"/>
        <w:rPr>
          <w:rFonts w:eastAsia="Times New Roman"/>
          <w:color w:val="000000"/>
          <w:sz w:val="24"/>
          <w:lang w:eastAsia="ru-RU"/>
        </w:rPr>
      </w:pPr>
      <w:r w:rsidRPr="008D4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умений умываться, мыться под душем, чистить зубы, мыть голову, стричь ногти, причесываться</w:t>
      </w:r>
    </w:p>
    <w:p w:rsidR="008D4FC1" w:rsidRPr="008D4FC1" w:rsidRDefault="008D4FC1" w:rsidP="00D10175">
      <w:pPr>
        <w:numPr>
          <w:ilvl w:val="0"/>
          <w:numId w:val="2"/>
        </w:numPr>
        <w:shd w:val="clear" w:color="auto" w:fill="FFFFFF"/>
        <w:spacing w:after="0"/>
        <w:ind w:left="718"/>
        <w:jc w:val="both"/>
        <w:rPr>
          <w:rFonts w:eastAsia="Times New Roman"/>
          <w:color w:val="000000"/>
          <w:sz w:val="24"/>
          <w:lang w:eastAsia="ru-RU"/>
        </w:rPr>
      </w:pPr>
      <w:r w:rsidRPr="008D4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умений ориентироваться в одежде, соблюдать последовательность действий при одевании и снятии предметов одежды</w:t>
      </w:r>
    </w:p>
    <w:p w:rsidR="008D4FC1" w:rsidRPr="008D4FC1" w:rsidRDefault="008D4FC1" w:rsidP="00D10175">
      <w:pPr>
        <w:numPr>
          <w:ilvl w:val="0"/>
          <w:numId w:val="2"/>
        </w:numPr>
        <w:shd w:val="clear" w:color="auto" w:fill="FFFFFF"/>
        <w:spacing w:after="0"/>
        <w:ind w:left="718"/>
        <w:jc w:val="both"/>
        <w:rPr>
          <w:rFonts w:eastAsia="Times New Roman"/>
          <w:color w:val="000000"/>
          <w:sz w:val="24"/>
          <w:lang w:eastAsia="ru-RU"/>
        </w:rPr>
      </w:pPr>
      <w:r w:rsidRPr="008D4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формированию навыков обслуживания себя в туалете</w:t>
      </w:r>
    </w:p>
    <w:p w:rsidR="008D4FC1" w:rsidRPr="008D4FC1" w:rsidRDefault="008D4FC1" w:rsidP="00D10175">
      <w:pPr>
        <w:numPr>
          <w:ilvl w:val="0"/>
          <w:numId w:val="2"/>
        </w:numPr>
        <w:shd w:val="clear" w:color="auto" w:fill="FFFFFF"/>
        <w:spacing w:after="0"/>
        <w:ind w:left="718"/>
        <w:jc w:val="both"/>
        <w:rPr>
          <w:rFonts w:eastAsia="Times New Roman"/>
          <w:color w:val="000000"/>
          <w:sz w:val="24"/>
          <w:lang w:eastAsia="ru-RU"/>
        </w:rPr>
      </w:pPr>
      <w:r w:rsidRPr="008D4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представлений о своем ближайшем окружении: членах семьи, взаимоотношениях между ними, семейных традициях.  формирование умений </w:t>
      </w:r>
      <w:r w:rsidRPr="008D4F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соблюдать правила и нормы культуры поведения и общения в семье образцом культуры общения</w:t>
      </w:r>
    </w:p>
    <w:p w:rsidR="008D4FC1" w:rsidRPr="008D4FC1" w:rsidRDefault="008D4FC1" w:rsidP="00D10175">
      <w:pPr>
        <w:numPr>
          <w:ilvl w:val="0"/>
          <w:numId w:val="2"/>
        </w:numPr>
        <w:shd w:val="clear" w:color="auto" w:fill="FFFFFF"/>
        <w:spacing w:after="0"/>
        <w:ind w:left="718"/>
        <w:jc w:val="both"/>
        <w:rPr>
          <w:rFonts w:eastAsia="Times New Roman"/>
          <w:color w:val="000000"/>
          <w:sz w:val="24"/>
          <w:lang w:eastAsia="ru-RU"/>
        </w:rPr>
      </w:pPr>
      <w:r w:rsidRPr="008D4F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формирование доброжелательного и заботливого отношения к окружающим, спокойный приветливый тон.</w:t>
      </w:r>
    </w:p>
    <w:p w:rsidR="008D4FC1" w:rsidRPr="008D4FC1" w:rsidRDefault="008D4FC1" w:rsidP="00D10175">
      <w:pPr>
        <w:numPr>
          <w:ilvl w:val="0"/>
          <w:numId w:val="2"/>
        </w:numPr>
        <w:shd w:val="clear" w:color="auto" w:fill="FFFFFF"/>
        <w:spacing w:after="0"/>
        <w:ind w:left="718"/>
        <w:jc w:val="both"/>
        <w:rPr>
          <w:rFonts w:eastAsia="Times New Roman"/>
          <w:color w:val="000000"/>
          <w:sz w:val="24"/>
          <w:lang w:eastAsia="ru-RU"/>
        </w:rPr>
      </w:pPr>
      <w:r w:rsidRPr="008D4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учить </w:t>
      </w:r>
      <w:r w:rsidRPr="008D4F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понимать окружающих людей, проявлять к ним внимание, общаться и взаимодействовать с ними.</w:t>
      </w:r>
    </w:p>
    <w:p w:rsidR="008D4FC1" w:rsidRPr="008D4FC1" w:rsidRDefault="008D4FC1" w:rsidP="008D4FC1">
      <w:pPr>
        <w:shd w:val="clear" w:color="auto" w:fill="FFFFFF"/>
        <w:spacing w:after="0"/>
        <w:ind w:left="718"/>
        <w:jc w:val="both"/>
        <w:rPr>
          <w:rFonts w:eastAsia="Times New Roman"/>
          <w:color w:val="000000"/>
          <w:sz w:val="24"/>
          <w:lang w:eastAsia="ru-RU"/>
        </w:rPr>
      </w:pPr>
    </w:p>
    <w:p w:rsidR="00CA1F4D" w:rsidRDefault="00CA1F4D" w:rsidP="00CA1F4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1F4D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</w:t>
      </w:r>
    </w:p>
    <w:p w:rsidR="008D4FC1" w:rsidRPr="008D4FC1" w:rsidRDefault="008D4FC1" w:rsidP="008D4FC1">
      <w:pPr>
        <w:pStyle w:val="c3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Cs w:val="22"/>
        </w:rPr>
      </w:pPr>
      <w:r w:rsidRPr="008D4FC1">
        <w:rPr>
          <w:rStyle w:val="c4"/>
          <w:color w:val="000000"/>
          <w:sz w:val="28"/>
        </w:rPr>
        <w:t xml:space="preserve">Приобщение ребенка к социальному миру начинается с развития представлений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</w:t>
      </w:r>
      <w:r w:rsidRPr="008D4FC1">
        <w:rPr>
          <w:rStyle w:val="c4"/>
          <w:color w:val="000000"/>
          <w:sz w:val="28"/>
        </w:rPr>
        <w:lastRenderedPageBreak/>
        <w:t>начинает понимать в процессе взаимодействия с другими людьми, и в первую очередь со своими родными и близкими.</w:t>
      </w:r>
    </w:p>
    <w:p w:rsidR="008D4FC1" w:rsidRPr="008D4FC1" w:rsidRDefault="008D4FC1" w:rsidP="008D4FC1">
      <w:pPr>
        <w:pStyle w:val="c3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Cs w:val="22"/>
        </w:rPr>
      </w:pPr>
      <w:r w:rsidRPr="008D4FC1">
        <w:rPr>
          <w:rStyle w:val="c4"/>
          <w:color w:val="000000"/>
          <w:sz w:val="28"/>
        </w:rPr>
        <w:t>Содержание обучения в рамках предмета «Человек» включает формирование представлений о себе как «Я» и своем ближайшем окружении и повышение уровня самостоятельности в процессе самообслуживания.</w:t>
      </w:r>
    </w:p>
    <w:p w:rsidR="008D4FC1" w:rsidRPr="008D4FC1" w:rsidRDefault="008D4FC1" w:rsidP="008D4FC1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Cs w:val="22"/>
        </w:rPr>
      </w:pPr>
      <w:r w:rsidRPr="008D4FC1">
        <w:rPr>
          <w:rStyle w:val="c4"/>
          <w:color w:val="000000"/>
          <w:sz w:val="28"/>
        </w:rPr>
        <w:t>Программа представлена следующими разделами: «Представления о себе», «Семья», «Гигиена тела», «Туалет», «Одевание и раздевание», «Прием пищи». Раздел «Представления о себе» включает следующее содержание: представления о своем теле</w:t>
      </w:r>
      <w:r w:rsidRPr="008D4FC1">
        <w:rPr>
          <w:rStyle w:val="c4"/>
          <w:color w:val="000000"/>
          <w:sz w:val="28"/>
          <w:shd w:val="clear" w:color="auto" w:fill="FFFFFF"/>
        </w:rPr>
        <w:t>, его строении, о своих двигательных возможностях, правилах здорового образа жизни (режим дня, питание, сон, прогулка, гигиена, занятия физической культурой и профилактика болезней), поведении, сохраняющем и укрепляющем здоровье, полезных и вредных привычках, </w:t>
      </w:r>
      <w:r w:rsidRPr="008D4FC1">
        <w:rPr>
          <w:rStyle w:val="c4"/>
          <w:color w:val="000000"/>
          <w:sz w:val="28"/>
        </w:rPr>
        <w:t xml:space="preserve">возрастных изменениях. Раздел «Гигиена </w:t>
      </w:r>
      <w:proofErr w:type="spellStart"/>
      <w:proofErr w:type="gramStart"/>
      <w:r w:rsidRPr="008D4FC1">
        <w:rPr>
          <w:rStyle w:val="c4"/>
          <w:color w:val="000000"/>
          <w:sz w:val="28"/>
        </w:rPr>
        <w:t>тела»включает</w:t>
      </w:r>
      <w:proofErr w:type="spellEnd"/>
      <w:proofErr w:type="gramEnd"/>
      <w:r w:rsidRPr="008D4FC1">
        <w:rPr>
          <w:rStyle w:val="c4"/>
          <w:color w:val="000000"/>
          <w:sz w:val="28"/>
        </w:rPr>
        <w:t xml:space="preserve"> задачи по формированию умений умываться, мыться под душем, чистить зубы, мыть голову, стричь ногти, причесываться и т.д. </w:t>
      </w:r>
      <w:proofErr w:type="spellStart"/>
      <w:r w:rsidRPr="008D4FC1">
        <w:rPr>
          <w:rStyle w:val="c4"/>
          <w:color w:val="000000"/>
          <w:sz w:val="28"/>
        </w:rPr>
        <w:t>Раздел«Обращение</w:t>
      </w:r>
      <w:proofErr w:type="spellEnd"/>
      <w:r w:rsidRPr="008D4FC1">
        <w:rPr>
          <w:rStyle w:val="c4"/>
          <w:color w:val="000000"/>
          <w:sz w:val="28"/>
        </w:rPr>
        <w:t xml:space="preserve"> с одеждой и обувью» включает задачи по формированию умений ориентироваться в одежде, соблюдать последовательность действий при одевании и снятии предметов одежды. Раздел «Прием пищи» предполагает обучение использованию во время еды столовых приборов, питью из кружки, накладыванию пищи в тарелку, пользованию салфеткой. Задачи по формированию навыков обслуживания себя в туалете включены в раздел «Туалет». В рамках раздела «Семья» предполагается формирование представлений о своем ближайшем окружении: членах семьи, взаимоотношениях между ними, семейных традициях. Ребенок учится </w:t>
      </w:r>
      <w:r w:rsidRPr="008D4FC1">
        <w:rPr>
          <w:rStyle w:val="c4"/>
          <w:color w:val="000000"/>
          <w:sz w:val="28"/>
          <w:shd w:val="clear" w:color="auto" w:fill="FFFFFF"/>
        </w:rPr>
        <w:t>соблюдать правила и нормы культуры поведения и общения в семье. </w:t>
      </w:r>
      <w:r w:rsidRPr="008D4FC1">
        <w:rPr>
          <w:rStyle w:val="c4"/>
          <w:color w:val="000000"/>
          <w:sz w:val="28"/>
        </w:rPr>
        <w:t>Важно, чтобы </w:t>
      </w:r>
      <w:r w:rsidRPr="008D4FC1">
        <w:rPr>
          <w:rStyle w:val="c4"/>
          <w:color w:val="000000"/>
          <w:sz w:val="28"/>
          <w:shd w:val="clear" w:color="auto" w:fill="FFFFFF"/>
        </w:rPr>
        <w:t>образцом культуры общения для ребенка являлось доброжелательное и заботливое отношение к окружающим, спокойный приветливый тон. Р</w:t>
      </w:r>
      <w:r w:rsidRPr="008D4FC1">
        <w:rPr>
          <w:rStyle w:val="c4"/>
          <w:color w:val="000000"/>
          <w:sz w:val="28"/>
        </w:rPr>
        <w:t>ебенок учится </w:t>
      </w:r>
      <w:r w:rsidRPr="008D4FC1">
        <w:rPr>
          <w:rStyle w:val="c4"/>
          <w:color w:val="000000"/>
          <w:sz w:val="28"/>
          <w:shd w:val="clear" w:color="auto" w:fill="FFFFFF"/>
        </w:rPr>
        <w:t>понимать окружающих людей, проявлять к ним внимание, общаться и взаимодействовать с ними.</w:t>
      </w:r>
    </w:p>
    <w:p w:rsidR="008D4FC1" w:rsidRPr="008D4FC1" w:rsidRDefault="008D4FC1" w:rsidP="008D4FC1">
      <w:pPr>
        <w:pStyle w:val="c9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Cs w:val="22"/>
        </w:rPr>
      </w:pPr>
      <w:r w:rsidRPr="008D4FC1">
        <w:rPr>
          <w:rStyle w:val="c4"/>
          <w:color w:val="000000"/>
          <w:sz w:val="28"/>
        </w:rPr>
        <w:t>Содержание разделов представлено с учетом возрастных особенностей. Например, работа по формированию таких гигиенических навыков, как мытье рук, питье из кружки и др., проводится с детьми младшего возраста, а обучение бритью, уходу за кожей лица, мытью в душе и др. проводится с детьми более старшего возраста.</w:t>
      </w:r>
    </w:p>
    <w:p w:rsidR="008D4FC1" w:rsidRPr="008D4FC1" w:rsidRDefault="008D4FC1" w:rsidP="008D4FC1">
      <w:pPr>
        <w:pStyle w:val="c9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Cs w:val="22"/>
        </w:rPr>
      </w:pPr>
      <w:r w:rsidRPr="008D4FC1">
        <w:rPr>
          <w:rStyle w:val="c4"/>
          <w:color w:val="000000"/>
          <w:sz w:val="28"/>
        </w:rPr>
        <w:t xml:space="preserve">Большинство разделов включает задачи, требующие обучения отдельным операциям, например, при мытье рук ребенок учится удерживать руки под струей воды, намыливать руки и т.д. После того как ребенок их освоит, он учится соблюдать последовательность этих операций. Процесс обучения предусматривает </w:t>
      </w:r>
      <w:proofErr w:type="spellStart"/>
      <w:r w:rsidRPr="008D4FC1">
        <w:rPr>
          <w:rStyle w:val="c4"/>
          <w:color w:val="000000"/>
          <w:sz w:val="28"/>
        </w:rPr>
        <w:t>поэтапность</w:t>
      </w:r>
      <w:proofErr w:type="spellEnd"/>
      <w:r w:rsidRPr="008D4FC1">
        <w:rPr>
          <w:rStyle w:val="c4"/>
          <w:color w:val="000000"/>
          <w:sz w:val="28"/>
        </w:rPr>
        <w:t xml:space="preserve"> в плане усложнения самих навыков. Например, формирование гигиенических навыков начинают с формирования умения мыть руки, лицо, </w:t>
      </w:r>
      <w:r w:rsidRPr="008D4FC1">
        <w:rPr>
          <w:rStyle w:val="c4"/>
          <w:color w:val="000000"/>
          <w:sz w:val="28"/>
        </w:rPr>
        <w:lastRenderedPageBreak/>
        <w:t>чистить зубы. На последнем этапе обучения ребенок учится принимать душ, мыть голову и т.д.</w:t>
      </w:r>
    </w:p>
    <w:p w:rsidR="008D4FC1" w:rsidRDefault="008D4FC1" w:rsidP="008D4FC1">
      <w:pPr>
        <w:pStyle w:val="c9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4"/>
          <w:color w:val="000000"/>
          <w:sz w:val="28"/>
        </w:rPr>
      </w:pPr>
      <w:r w:rsidRPr="008D4FC1">
        <w:rPr>
          <w:rStyle w:val="c4"/>
          <w:color w:val="000000"/>
          <w:sz w:val="28"/>
        </w:rPr>
        <w:t>При формировании навыков самообслуживания важно объединять усилия специалистов и родителей.  Работа, проводимая в школе, должна продолжаться дома. В домашних условиях возникает больше естественных ситуаций для совершенствования навыков самообслуживания.</w:t>
      </w:r>
    </w:p>
    <w:p w:rsidR="008D4FC1" w:rsidRPr="008D4FC1" w:rsidRDefault="008D4FC1" w:rsidP="008D4FC1">
      <w:pPr>
        <w:pStyle w:val="c9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Cs w:val="22"/>
        </w:rPr>
      </w:pPr>
    </w:p>
    <w:p w:rsidR="00CE36FA" w:rsidRPr="006B0C97" w:rsidRDefault="00CE36FA" w:rsidP="00CE36FA">
      <w:pPr>
        <w:pStyle w:val="c10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6B0C97">
        <w:rPr>
          <w:rStyle w:val="c22"/>
          <w:b/>
          <w:bCs/>
          <w:color w:val="000000"/>
          <w:sz w:val="28"/>
          <w:szCs w:val="28"/>
        </w:rPr>
        <w:t>Место предмета в учебном плане</w:t>
      </w:r>
    </w:p>
    <w:p w:rsidR="00CE36FA" w:rsidRDefault="00CE36FA" w:rsidP="00CE36F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color w:val="000000"/>
          <w:sz w:val="28"/>
          <w:szCs w:val="28"/>
        </w:rPr>
      </w:pPr>
      <w:r w:rsidRPr="006B0C97">
        <w:rPr>
          <w:rStyle w:val="c4"/>
          <w:color w:val="000000"/>
          <w:sz w:val="28"/>
          <w:szCs w:val="28"/>
        </w:rPr>
        <w:t xml:space="preserve">    В рамках основного общего образования </w:t>
      </w:r>
      <w:r w:rsidR="003A3953">
        <w:rPr>
          <w:rStyle w:val="c4"/>
          <w:color w:val="000000"/>
          <w:sz w:val="28"/>
          <w:szCs w:val="28"/>
        </w:rPr>
        <w:t xml:space="preserve">на </w:t>
      </w:r>
      <w:r w:rsidRPr="006B0C97">
        <w:rPr>
          <w:rStyle w:val="c4"/>
          <w:color w:val="000000"/>
          <w:sz w:val="28"/>
          <w:szCs w:val="28"/>
        </w:rPr>
        <w:t xml:space="preserve">изучение </w:t>
      </w:r>
      <w:r w:rsidR="008D4FC1">
        <w:rPr>
          <w:rStyle w:val="c4"/>
          <w:color w:val="000000"/>
          <w:sz w:val="28"/>
          <w:szCs w:val="28"/>
        </w:rPr>
        <w:t>предмета «Человек»</w:t>
      </w:r>
      <w:r w:rsidRPr="006B0C97">
        <w:rPr>
          <w:rStyle w:val="c4"/>
          <w:color w:val="000000"/>
          <w:sz w:val="28"/>
          <w:szCs w:val="28"/>
        </w:rPr>
        <w:t xml:space="preserve"> </w:t>
      </w:r>
      <w:r w:rsidR="003A3953">
        <w:rPr>
          <w:rStyle w:val="c4"/>
          <w:color w:val="000000"/>
          <w:sz w:val="28"/>
          <w:szCs w:val="28"/>
        </w:rPr>
        <w:t>отводится</w:t>
      </w:r>
      <w:r w:rsidRPr="006B0C97">
        <w:rPr>
          <w:rStyle w:val="c4"/>
          <w:color w:val="000000"/>
          <w:sz w:val="28"/>
          <w:szCs w:val="28"/>
        </w:rPr>
        <w:t xml:space="preserve"> </w:t>
      </w:r>
      <w:r w:rsidR="008D4FC1">
        <w:rPr>
          <w:rStyle w:val="c4"/>
          <w:color w:val="000000"/>
          <w:sz w:val="28"/>
          <w:szCs w:val="28"/>
        </w:rPr>
        <w:t>34</w:t>
      </w:r>
      <w:r w:rsidR="003A3953">
        <w:rPr>
          <w:rStyle w:val="c4"/>
          <w:color w:val="000000"/>
          <w:sz w:val="28"/>
          <w:szCs w:val="28"/>
        </w:rPr>
        <w:t xml:space="preserve"> </w:t>
      </w:r>
      <w:r w:rsidR="008D4FC1">
        <w:rPr>
          <w:rStyle w:val="c4"/>
          <w:color w:val="000000"/>
          <w:sz w:val="28"/>
          <w:szCs w:val="28"/>
        </w:rPr>
        <w:t>часа</w:t>
      </w:r>
      <w:r w:rsidR="003A3953">
        <w:rPr>
          <w:rStyle w:val="c4"/>
          <w:color w:val="000000"/>
          <w:sz w:val="28"/>
          <w:szCs w:val="28"/>
        </w:rPr>
        <w:t xml:space="preserve"> в год (из расчёта 1 час</w:t>
      </w:r>
      <w:r w:rsidRPr="006B0C97">
        <w:rPr>
          <w:rStyle w:val="c4"/>
          <w:color w:val="000000"/>
          <w:sz w:val="28"/>
          <w:szCs w:val="28"/>
        </w:rPr>
        <w:t xml:space="preserve"> в неделю). </w:t>
      </w:r>
    </w:p>
    <w:p w:rsidR="008D4FC1" w:rsidRPr="006B0C97" w:rsidRDefault="008D4FC1" w:rsidP="00CE36F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color w:val="000000"/>
          <w:sz w:val="28"/>
          <w:szCs w:val="28"/>
        </w:rPr>
      </w:pPr>
    </w:p>
    <w:p w:rsidR="00CE36FA" w:rsidRPr="0020145E" w:rsidRDefault="0020145E" w:rsidP="0020145E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145E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Результаты освоения учебного предмета</w:t>
      </w:r>
    </w:p>
    <w:p w:rsidR="00FD60B0" w:rsidRPr="00CA1F4D" w:rsidRDefault="00FD60B0" w:rsidP="00FD60B0">
      <w:pPr>
        <w:widowControl w:val="0"/>
        <w:autoSpaceDE w:val="0"/>
        <w:autoSpaceDN w:val="0"/>
        <w:adjustRightInd w:val="0"/>
        <w:spacing w:after="0"/>
        <w:ind w:right="-24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Ли</w:t>
      </w:r>
      <w:r w:rsidRPr="00CA1F4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thick"/>
        </w:rPr>
        <w:t>ч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н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о</w:t>
      </w:r>
      <w:r w:rsidRPr="00CA1F4D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  <w:u w:val="thick"/>
        </w:rPr>
        <w:t>с</w:t>
      </w:r>
      <w:r w:rsidRPr="00CA1F4D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  <w:u w:val="thick"/>
        </w:rPr>
        <w:t>т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н</w:t>
      </w:r>
      <w:r w:rsidRPr="00CA1F4D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u w:val="thick"/>
        </w:rPr>
        <w:t>ы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м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и</w:t>
      </w:r>
      <w:r w:rsidRPr="00CA1F4D">
        <w:rPr>
          <w:rFonts w:ascii="Times New Roman" w:hAnsi="Times New Roman" w:cs="Times New Roman"/>
          <w:b/>
          <w:bCs/>
          <w:i/>
          <w:iCs/>
          <w:spacing w:val="-17"/>
          <w:sz w:val="28"/>
          <w:szCs w:val="28"/>
          <w:u w:val="thick"/>
        </w:rPr>
        <w:t xml:space="preserve"> 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р</w:t>
      </w:r>
      <w:r w:rsidRPr="00CA1F4D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  <w:u w:val="thick"/>
        </w:rPr>
        <w:t>е</w:t>
      </w:r>
      <w:r w:rsidRPr="00CA1F4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thick"/>
        </w:rPr>
        <w:t>з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у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л</w:t>
      </w:r>
      <w:r w:rsidRPr="00CA1F4D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u w:val="thick"/>
        </w:rPr>
        <w:t>ь</w:t>
      </w:r>
      <w:r w:rsidRPr="00CA1F4D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  <w:u w:val="thick"/>
        </w:rPr>
        <w:t>т</w:t>
      </w:r>
      <w:r w:rsidRPr="00CA1F4D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u w:val="thick"/>
        </w:rPr>
        <w:t>а</w:t>
      </w:r>
      <w:r w:rsidRPr="00CA1F4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thick"/>
        </w:rPr>
        <w:t>т</w:t>
      </w:r>
      <w:r w:rsidRPr="00CA1F4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thick"/>
        </w:rPr>
        <w:t>а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м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и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A1F4D">
        <w:rPr>
          <w:rFonts w:ascii="Times New Roman" w:hAnsi="Times New Roman" w:cs="Times New Roman"/>
          <w:sz w:val="28"/>
          <w:szCs w:val="28"/>
        </w:rPr>
        <w:t>и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BB77D2">
        <w:rPr>
          <w:rFonts w:ascii="Times New Roman" w:hAnsi="Times New Roman" w:cs="Times New Roman"/>
          <w:sz w:val="28"/>
          <w:szCs w:val="28"/>
        </w:rPr>
        <w:t>чения</w:t>
      </w:r>
      <w:r w:rsidRPr="00CA1F4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A1F4D">
        <w:rPr>
          <w:rFonts w:ascii="Times New Roman" w:hAnsi="Times New Roman" w:cs="Times New Roman"/>
          <w:sz w:val="28"/>
          <w:szCs w:val="28"/>
        </w:rPr>
        <w:t>п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CA1F4D">
        <w:rPr>
          <w:rFonts w:ascii="Times New Roman" w:hAnsi="Times New Roman" w:cs="Times New Roman"/>
          <w:sz w:val="28"/>
          <w:szCs w:val="28"/>
        </w:rPr>
        <w:t>ед</w:t>
      </w:r>
      <w:r w:rsidRPr="00CA1F4D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CA1F4D">
        <w:rPr>
          <w:rFonts w:ascii="Times New Roman" w:hAnsi="Times New Roman" w:cs="Times New Roman"/>
          <w:sz w:val="28"/>
          <w:szCs w:val="28"/>
        </w:rPr>
        <w:t>е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A1F4D">
        <w:rPr>
          <w:rFonts w:ascii="Times New Roman" w:hAnsi="Times New Roman" w:cs="Times New Roman"/>
          <w:sz w:val="28"/>
          <w:szCs w:val="28"/>
        </w:rPr>
        <w:t>а я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вл</w:t>
      </w:r>
      <w:r w:rsidRPr="00CA1F4D">
        <w:rPr>
          <w:rFonts w:ascii="Times New Roman" w:hAnsi="Times New Roman" w:cs="Times New Roman"/>
          <w:sz w:val="28"/>
          <w:szCs w:val="28"/>
        </w:rPr>
        <w:t>я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A1F4D">
        <w:rPr>
          <w:rFonts w:ascii="Times New Roman" w:hAnsi="Times New Roman" w:cs="Times New Roman"/>
          <w:sz w:val="28"/>
          <w:szCs w:val="28"/>
        </w:rPr>
        <w:t>ся с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A1F4D">
        <w:rPr>
          <w:rFonts w:ascii="Times New Roman" w:hAnsi="Times New Roman" w:cs="Times New Roman"/>
          <w:sz w:val="28"/>
          <w:szCs w:val="28"/>
        </w:rPr>
        <w:t>ед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CA1F4D">
        <w:rPr>
          <w:rFonts w:ascii="Times New Roman" w:hAnsi="Times New Roman" w:cs="Times New Roman"/>
          <w:sz w:val="28"/>
          <w:szCs w:val="28"/>
        </w:rPr>
        <w:t xml:space="preserve">ие 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A1F4D">
        <w:rPr>
          <w:rFonts w:ascii="Times New Roman" w:hAnsi="Times New Roman" w:cs="Times New Roman"/>
          <w:sz w:val="28"/>
          <w:szCs w:val="28"/>
        </w:rPr>
        <w:t>ения:</w:t>
      </w:r>
    </w:p>
    <w:p w:rsidR="00963C28" w:rsidRPr="00963C28" w:rsidRDefault="00963C28" w:rsidP="00D10175">
      <w:pPr>
        <w:numPr>
          <w:ilvl w:val="0"/>
          <w:numId w:val="3"/>
        </w:numPr>
        <w:shd w:val="clear" w:color="auto" w:fill="FFFFFF"/>
        <w:spacing w:after="0"/>
        <w:ind w:left="1070"/>
        <w:rPr>
          <w:rFonts w:eastAsia="Times New Roman"/>
          <w:color w:val="000000"/>
          <w:sz w:val="24"/>
          <w:lang w:eastAsia="ru-RU"/>
        </w:rPr>
      </w:pPr>
      <w:r w:rsidRPr="00963C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Осознание себя как ученика, заинтересованного посещением школы, обучением, занятиями, как члена семьи, одноклассника, друга.</w:t>
      </w:r>
    </w:p>
    <w:p w:rsidR="00963C28" w:rsidRPr="00963C28" w:rsidRDefault="00963C28" w:rsidP="00D10175">
      <w:pPr>
        <w:numPr>
          <w:ilvl w:val="0"/>
          <w:numId w:val="3"/>
        </w:numPr>
        <w:shd w:val="clear" w:color="auto" w:fill="FFFFFF"/>
        <w:spacing w:after="0"/>
        <w:ind w:left="1070"/>
        <w:jc w:val="both"/>
        <w:rPr>
          <w:rFonts w:eastAsia="Times New Roman"/>
          <w:color w:val="000000"/>
          <w:sz w:val="24"/>
          <w:lang w:eastAsia="ru-RU"/>
        </w:rPr>
      </w:pPr>
      <w:r w:rsidRPr="00963C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:rsidR="00963C28" w:rsidRPr="00963C28" w:rsidRDefault="00963C28" w:rsidP="00D10175">
      <w:pPr>
        <w:numPr>
          <w:ilvl w:val="0"/>
          <w:numId w:val="3"/>
        </w:numPr>
        <w:shd w:val="clear" w:color="auto" w:fill="FFFFFF"/>
        <w:spacing w:after="0"/>
        <w:ind w:left="1070"/>
        <w:jc w:val="both"/>
        <w:rPr>
          <w:rFonts w:eastAsia="Times New Roman"/>
          <w:color w:val="000000"/>
          <w:sz w:val="24"/>
          <w:lang w:eastAsia="ru-RU"/>
        </w:rPr>
      </w:pPr>
      <w:r w:rsidRPr="00963C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восприятию.</w:t>
      </w:r>
    </w:p>
    <w:p w:rsidR="00963C28" w:rsidRPr="00963C28" w:rsidRDefault="00963C28" w:rsidP="00D10175">
      <w:pPr>
        <w:numPr>
          <w:ilvl w:val="0"/>
          <w:numId w:val="3"/>
        </w:numPr>
        <w:shd w:val="clear" w:color="auto" w:fill="FFFFFF"/>
        <w:spacing w:after="0"/>
        <w:ind w:left="1070"/>
        <w:jc w:val="both"/>
        <w:rPr>
          <w:rFonts w:eastAsia="Times New Roman"/>
          <w:color w:val="000000"/>
          <w:sz w:val="24"/>
          <w:lang w:eastAsia="ru-RU"/>
        </w:rPr>
      </w:pPr>
      <w:r w:rsidRPr="00963C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Умение ценить и принимать следующие базовые ценности «добро», «природа», «семья»; испытывать уважение к своей семье, к своим родственникам, любовь к родителям.</w:t>
      </w:r>
    </w:p>
    <w:p w:rsidR="00963C28" w:rsidRPr="00963C28" w:rsidRDefault="00963C28" w:rsidP="00D10175">
      <w:pPr>
        <w:numPr>
          <w:ilvl w:val="0"/>
          <w:numId w:val="3"/>
        </w:numPr>
        <w:shd w:val="clear" w:color="auto" w:fill="FFFFFF"/>
        <w:spacing w:after="0"/>
        <w:ind w:left="1070"/>
        <w:jc w:val="both"/>
        <w:rPr>
          <w:rFonts w:eastAsia="Times New Roman"/>
          <w:color w:val="000000"/>
          <w:sz w:val="24"/>
          <w:lang w:eastAsia="ru-RU"/>
        </w:rPr>
      </w:pPr>
      <w:r w:rsidRPr="00963C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Понимать эмоции других людей, сочувствовать, сопереживать.</w:t>
      </w:r>
    </w:p>
    <w:p w:rsidR="00963C28" w:rsidRPr="00963C28" w:rsidRDefault="00963C28" w:rsidP="00D10175">
      <w:pPr>
        <w:numPr>
          <w:ilvl w:val="0"/>
          <w:numId w:val="3"/>
        </w:numPr>
        <w:shd w:val="clear" w:color="auto" w:fill="FFFFFF"/>
        <w:spacing w:after="0"/>
        <w:ind w:left="1070"/>
        <w:jc w:val="both"/>
        <w:rPr>
          <w:rFonts w:eastAsia="Times New Roman"/>
          <w:color w:val="000000"/>
          <w:sz w:val="24"/>
          <w:lang w:eastAsia="ru-RU"/>
        </w:rPr>
      </w:pPr>
      <w:r w:rsidRPr="00963C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Иметь представления о здоровом образе жизни: элементарные гигиенические навыки.</w:t>
      </w:r>
    </w:p>
    <w:p w:rsidR="00963C28" w:rsidRPr="00963C28" w:rsidRDefault="00963C28" w:rsidP="00D10175">
      <w:pPr>
        <w:numPr>
          <w:ilvl w:val="0"/>
          <w:numId w:val="3"/>
        </w:numPr>
        <w:shd w:val="clear" w:color="auto" w:fill="FFFFFF"/>
        <w:spacing w:after="0"/>
        <w:ind w:left="1070"/>
        <w:jc w:val="both"/>
        <w:rPr>
          <w:rFonts w:eastAsia="Times New Roman"/>
          <w:color w:val="000000"/>
          <w:sz w:val="24"/>
          <w:lang w:eastAsia="ru-RU"/>
        </w:rPr>
      </w:pPr>
      <w:r w:rsidRPr="00963C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Осознавать роль языка и речи в жизни людей.</w:t>
      </w:r>
    </w:p>
    <w:p w:rsidR="00FD60B0" w:rsidRPr="00CA1F4D" w:rsidRDefault="00FD60B0" w:rsidP="00FD60B0">
      <w:pPr>
        <w:widowControl w:val="0"/>
        <w:tabs>
          <w:tab w:val="left" w:pos="3100"/>
          <w:tab w:val="left" w:pos="5060"/>
          <w:tab w:val="left" w:pos="6360"/>
          <w:tab w:val="left" w:pos="7680"/>
          <w:tab w:val="left" w:pos="9300"/>
        </w:tabs>
        <w:autoSpaceDE w:val="0"/>
        <w:autoSpaceDN w:val="0"/>
        <w:adjustRightInd w:val="0"/>
        <w:spacing w:after="0"/>
        <w:ind w:right="-248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Пр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Pr="00CA1F4D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д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r w:rsidRPr="00CA1F4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е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т</w:t>
      </w:r>
      <w:r w:rsidRPr="00CA1F4D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ны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ми </w:t>
      </w:r>
      <w:r w:rsidRPr="00CA1F4D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р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Pr="00CA1F4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з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у</w:t>
      </w:r>
      <w:r w:rsidRPr="00CA1F4D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л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ь</w:t>
      </w:r>
      <w:r w:rsidRPr="00CA1F4D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та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т</w:t>
      </w:r>
      <w:r w:rsidRPr="00CA1F4D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а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ми </w:t>
      </w:r>
      <w:r w:rsidRPr="00CA1F4D">
        <w:rPr>
          <w:rFonts w:ascii="Times New Roman" w:hAnsi="Times New Roman" w:cs="Times New Roman"/>
          <w:sz w:val="28"/>
          <w:szCs w:val="28"/>
        </w:rPr>
        <w:t>и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z w:val="28"/>
          <w:szCs w:val="28"/>
        </w:rPr>
        <w:t>че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CA1F4D">
        <w:rPr>
          <w:rFonts w:ascii="Times New Roman" w:hAnsi="Times New Roman" w:cs="Times New Roman"/>
          <w:sz w:val="28"/>
          <w:szCs w:val="28"/>
        </w:rPr>
        <w:t xml:space="preserve">ия 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CA1F4D">
        <w:rPr>
          <w:rFonts w:ascii="Times New Roman" w:hAnsi="Times New Roman" w:cs="Times New Roman"/>
          <w:sz w:val="28"/>
          <w:szCs w:val="28"/>
        </w:rPr>
        <w:t>р</w:t>
      </w:r>
      <w:r w:rsidRPr="00CA1F4D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CA1F4D">
        <w:rPr>
          <w:rFonts w:ascii="Times New Roman" w:hAnsi="Times New Roman" w:cs="Times New Roman"/>
          <w:sz w:val="28"/>
          <w:szCs w:val="28"/>
        </w:rPr>
        <w:t>д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A1F4D">
        <w:rPr>
          <w:rFonts w:ascii="Times New Roman" w:hAnsi="Times New Roman" w:cs="Times New Roman"/>
          <w:sz w:val="28"/>
          <w:szCs w:val="28"/>
        </w:rPr>
        <w:t>е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963C28">
        <w:rPr>
          <w:rFonts w:ascii="Times New Roman" w:hAnsi="Times New Roman" w:cs="Times New Roman"/>
          <w:sz w:val="28"/>
          <w:szCs w:val="28"/>
        </w:rPr>
        <w:t>а</w:t>
      </w:r>
      <w:r w:rsidRPr="00CA1F4D">
        <w:rPr>
          <w:rFonts w:ascii="Times New Roman" w:hAnsi="Times New Roman" w:cs="Times New Roman"/>
          <w:sz w:val="28"/>
          <w:szCs w:val="28"/>
        </w:rPr>
        <w:t xml:space="preserve"> я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вл</w:t>
      </w:r>
      <w:r w:rsidRPr="00CA1F4D">
        <w:rPr>
          <w:rFonts w:ascii="Times New Roman" w:hAnsi="Times New Roman" w:cs="Times New Roman"/>
          <w:sz w:val="28"/>
          <w:szCs w:val="28"/>
        </w:rPr>
        <w:t>я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A1F4D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CA1F4D">
        <w:rPr>
          <w:rFonts w:ascii="Times New Roman" w:hAnsi="Times New Roman" w:cs="Times New Roman"/>
          <w:sz w:val="28"/>
          <w:szCs w:val="28"/>
        </w:rPr>
        <w:t>я с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A1F4D">
        <w:rPr>
          <w:rFonts w:ascii="Times New Roman" w:hAnsi="Times New Roman" w:cs="Times New Roman"/>
          <w:sz w:val="28"/>
          <w:szCs w:val="28"/>
        </w:rPr>
        <w:t>ед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CA1F4D">
        <w:rPr>
          <w:rFonts w:ascii="Times New Roman" w:hAnsi="Times New Roman" w:cs="Times New Roman"/>
          <w:sz w:val="28"/>
          <w:szCs w:val="28"/>
        </w:rPr>
        <w:t xml:space="preserve">ие 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A1F4D">
        <w:rPr>
          <w:rFonts w:ascii="Times New Roman" w:hAnsi="Times New Roman" w:cs="Times New Roman"/>
          <w:sz w:val="28"/>
          <w:szCs w:val="28"/>
        </w:rPr>
        <w:t xml:space="preserve">ения: </w:t>
      </w:r>
    </w:p>
    <w:p w:rsidR="00963C28" w:rsidRPr="00963C28" w:rsidRDefault="00963C28" w:rsidP="00963C28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lang w:eastAsia="ru-RU"/>
        </w:rPr>
      </w:pPr>
      <w:r w:rsidRPr="00963C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Представление о себе как «Я», осознание общности и различий «Я» от других</w:t>
      </w:r>
      <w:r w:rsidRPr="00963C2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.</w:t>
      </w:r>
    </w:p>
    <w:p w:rsidR="00963C28" w:rsidRPr="00963C28" w:rsidRDefault="00963C28" w:rsidP="00D10175">
      <w:pPr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lang w:eastAsia="ru-RU"/>
        </w:rPr>
      </w:pPr>
      <w:r w:rsidRPr="00963C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Соотнесение себя со своим именем, своим изображением на фотографии, отражением в зеркале.</w:t>
      </w:r>
    </w:p>
    <w:p w:rsidR="00963C28" w:rsidRPr="00963C28" w:rsidRDefault="00963C28" w:rsidP="00D10175">
      <w:pPr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lang w:eastAsia="ru-RU"/>
        </w:rPr>
      </w:pPr>
      <w:r w:rsidRPr="00963C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Представление о собственном теле.</w:t>
      </w:r>
    </w:p>
    <w:p w:rsidR="00963C28" w:rsidRPr="00963C28" w:rsidRDefault="00963C28" w:rsidP="00D10175">
      <w:pPr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lang w:eastAsia="ru-RU"/>
        </w:rPr>
      </w:pPr>
      <w:r w:rsidRPr="00963C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Отнесение себя к определенному полу.</w:t>
      </w:r>
    </w:p>
    <w:p w:rsidR="00963C28" w:rsidRPr="00963C28" w:rsidRDefault="00963C28" w:rsidP="00D10175">
      <w:pPr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lang w:eastAsia="ru-RU"/>
        </w:rPr>
      </w:pPr>
      <w:r w:rsidRPr="00963C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Умение определять «моё» и «не моё», осознавать и выражать свои интересы, желания.</w:t>
      </w:r>
    </w:p>
    <w:p w:rsidR="00963C28" w:rsidRPr="00963C28" w:rsidRDefault="00963C28" w:rsidP="00D10175">
      <w:pPr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lang w:eastAsia="ru-RU"/>
        </w:rPr>
      </w:pPr>
      <w:r w:rsidRPr="00963C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Умение сообщать общие сведения о себе: имя, фамилия, возраст, пол, место жительства, интересы.</w:t>
      </w:r>
    </w:p>
    <w:p w:rsidR="00963C28" w:rsidRPr="00963C28" w:rsidRDefault="00963C28" w:rsidP="00D10175">
      <w:pPr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lang w:eastAsia="ru-RU"/>
        </w:rPr>
      </w:pPr>
      <w:r w:rsidRPr="00963C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Представления о возрастных изменениях человека, адекватное отношение к своим возрастным изменениям.</w:t>
      </w:r>
    </w:p>
    <w:p w:rsidR="00963C28" w:rsidRPr="00963C28" w:rsidRDefault="00963C28" w:rsidP="00963C28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lang w:eastAsia="ru-RU"/>
        </w:rPr>
      </w:pPr>
      <w:r w:rsidRPr="00963C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Умение решать каждодневные жизненные задачи, связанные с удовлетворением первоочередных потребностей.</w:t>
      </w:r>
    </w:p>
    <w:p w:rsidR="00963C28" w:rsidRPr="00963C28" w:rsidRDefault="00963C28" w:rsidP="00D10175">
      <w:pPr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lang w:eastAsia="ru-RU"/>
        </w:rPr>
      </w:pPr>
      <w:r w:rsidRPr="00963C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Умение обслуживать себя: принимать пищу и пить, ходить в туалет, выполнять гигиенические процедуры, одеваться и раздеваться и др.</w:t>
      </w:r>
    </w:p>
    <w:p w:rsidR="00963C28" w:rsidRPr="00963C28" w:rsidRDefault="00963C28" w:rsidP="00D10175">
      <w:pPr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lang w:eastAsia="ru-RU"/>
        </w:rPr>
      </w:pPr>
      <w:r w:rsidRPr="00963C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Умение сообщать о своих потребностях и желаниях.</w:t>
      </w:r>
    </w:p>
    <w:p w:rsidR="00963C28" w:rsidRPr="00963C28" w:rsidRDefault="00963C28" w:rsidP="00963C28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lang w:eastAsia="ru-RU"/>
        </w:rPr>
      </w:pPr>
      <w:r w:rsidRPr="00963C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</w:t>
      </w:r>
    </w:p>
    <w:p w:rsidR="00963C28" w:rsidRPr="00963C28" w:rsidRDefault="00963C28" w:rsidP="00D10175">
      <w:pPr>
        <w:numPr>
          <w:ilvl w:val="0"/>
          <w:numId w:val="6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lang w:eastAsia="ru-RU"/>
        </w:rPr>
      </w:pPr>
      <w:r w:rsidRPr="00963C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Умение определять свое самочувствие (как хорошее или плохое), показывать или сообщать о болезненных ощущениях взрослому.</w:t>
      </w:r>
    </w:p>
    <w:p w:rsidR="00963C28" w:rsidRPr="00963C28" w:rsidRDefault="00963C28" w:rsidP="00D10175">
      <w:pPr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lang w:eastAsia="ru-RU"/>
        </w:rPr>
      </w:pPr>
      <w:r w:rsidRPr="00963C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Умение соблюдать гигиенические правила в соответствии с режимом дня (чистка зубов утром и вечером, мытье рук перед едой и после посещения туалета).</w:t>
      </w:r>
    </w:p>
    <w:p w:rsidR="00963C28" w:rsidRPr="00963C28" w:rsidRDefault="00963C28" w:rsidP="00D10175">
      <w:pPr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lang w:eastAsia="ru-RU"/>
        </w:rPr>
      </w:pPr>
      <w:r w:rsidRPr="00963C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Умение следить за своим внешним видом.</w:t>
      </w:r>
    </w:p>
    <w:p w:rsidR="00963C28" w:rsidRPr="00963C28" w:rsidRDefault="00963C28" w:rsidP="00963C28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lang w:eastAsia="ru-RU"/>
        </w:rPr>
      </w:pPr>
      <w:r w:rsidRPr="00963C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Представления о своей семье, взаимоотношениях в семье.</w:t>
      </w:r>
    </w:p>
    <w:p w:rsidR="00963C28" w:rsidRPr="00963C28" w:rsidRDefault="00963C28" w:rsidP="00D10175">
      <w:pPr>
        <w:numPr>
          <w:ilvl w:val="0"/>
          <w:numId w:val="8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lang w:eastAsia="ru-RU"/>
        </w:rPr>
      </w:pPr>
      <w:r w:rsidRPr="00963C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Представления о членах семьи, родственных отношениях в семье и своей социальной роли, обязанностях членов семьи, бытовой и досуговой деятельности семьи.</w:t>
      </w: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E42278" w:rsidRDefault="002D533F" w:rsidP="00E42278">
      <w:pPr>
        <w:pageBreakBefore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27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 по программе</w:t>
      </w:r>
      <w:r w:rsidR="00EF25C9" w:rsidRPr="00E42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BB3">
        <w:rPr>
          <w:rFonts w:ascii="Times New Roman" w:hAnsi="Times New Roman" w:cs="Times New Roman"/>
          <w:b/>
          <w:sz w:val="24"/>
          <w:szCs w:val="24"/>
        </w:rPr>
        <w:t>«Человек</w:t>
      </w:r>
      <w:r w:rsidRPr="00E422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5BB3">
        <w:rPr>
          <w:rFonts w:ascii="Times New Roman" w:hAnsi="Times New Roman" w:cs="Times New Roman"/>
          <w:b/>
          <w:sz w:val="24"/>
          <w:szCs w:val="24"/>
        </w:rPr>
        <w:t>2</w:t>
      </w:r>
      <w:r w:rsidRPr="00E42278">
        <w:rPr>
          <w:rFonts w:ascii="Times New Roman" w:hAnsi="Times New Roman" w:cs="Times New Roman"/>
          <w:b/>
          <w:sz w:val="24"/>
          <w:szCs w:val="24"/>
        </w:rPr>
        <w:t xml:space="preserve"> класс»</w:t>
      </w:r>
    </w:p>
    <w:p w:rsidR="00EF25C9" w:rsidRPr="006B7B2F" w:rsidRDefault="00C36ED2" w:rsidP="00E422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(34 часа</w:t>
      </w:r>
      <w:r w:rsidR="00EF25C9" w:rsidRPr="006B7B2F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562"/>
        <w:gridCol w:w="5529"/>
        <w:gridCol w:w="1134"/>
        <w:gridCol w:w="1134"/>
        <w:gridCol w:w="1134"/>
      </w:tblGrid>
      <w:tr w:rsidR="003850D9" w:rsidRPr="006B7B2F" w:rsidTr="004805BA">
        <w:tc>
          <w:tcPr>
            <w:tcW w:w="562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29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1134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Дата по факту</w:t>
            </w:r>
          </w:p>
        </w:tc>
      </w:tr>
      <w:tr w:rsidR="003850D9" w:rsidRPr="00EB5CE4" w:rsidTr="004805BA">
        <w:tc>
          <w:tcPr>
            <w:tcW w:w="562" w:type="dxa"/>
          </w:tcPr>
          <w:p w:rsidR="00EF25C9" w:rsidRPr="00EB5CE4" w:rsidRDefault="00EF25C9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EF25C9" w:rsidRPr="00A1004C" w:rsidRDefault="00C36ED2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Восприятие прикосновений, тактильного контакта.</w:t>
            </w:r>
          </w:p>
        </w:tc>
        <w:tc>
          <w:tcPr>
            <w:tcW w:w="1134" w:type="dxa"/>
          </w:tcPr>
          <w:p w:rsidR="00EF25C9" w:rsidRPr="00EB5CE4" w:rsidRDefault="00527954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5C9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</w:tcPr>
          <w:p w:rsidR="00EF25C9" w:rsidRPr="00EB5CE4" w:rsidRDefault="00EF25C9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D2" w:rsidRPr="00EB5CE4" w:rsidTr="004805BA">
        <w:tc>
          <w:tcPr>
            <w:tcW w:w="562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C36ED2" w:rsidRPr="00A1004C" w:rsidRDefault="00C36ED2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Прикосновения.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6ED2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D2" w:rsidRPr="00EB5CE4" w:rsidTr="004805BA">
        <w:tc>
          <w:tcPr>
            <w:tcW w:w="562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C36ED2" w:rsidRPr="00A1004C" w:rsidRDefault="00C36ED2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Перемещение.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6ED2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D2" w:rsidRPr="00EB5CE4" w:rsidTr="004805BA">
        <w:tc>
          <w:tcPr>
            <w:tcW w:w="562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C36ED2" w:rsidRPr="00A1004C" w:rsidRDefault="00C36ED2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Знакомство с собственным телом, его частями.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6ED2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D2" w:rsidRPr="00EB5CE4" w:rsidTr="004805BA">
        <w:tc>
          <w:tcPr>
            <w:tcW w:w="562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C36ED2" w:rsidRPr="00A1004C" w:rsidRDefault="00C36ED2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Формирование схемы тела и лица. Игра с собственным телом.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6ED2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D2" w:rsidRPr="00EB5CE4" w:rsidTr="004805BA">
        <w:tc>
          <w:tcPr>
            <w:tcW w:w="562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C36ED2" w:rsidRPr="00A1004C" w:rsidRDefault="00C36ED2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Одевание-раздевание.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6ED2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D2" w:rsidRPr="00EB5CE4" w:rsidTr="004805BA">
        <w:tc>
          <w:tcPr>
            <w:tcW w:w="562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C36ED2" w:rsidRPr="00A1004C" w:rsidRDefault="00C36ED2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Прием пищи.</w:t>
            </w:r>
            <w:r w:rsidR="00A10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Сообщение о голоде и жажде.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6ED2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D2" w:rsidRPr="00EB5CE4" w:rsidTr="004805BA">
        <w:tc>
          <w:tcPr>
            <w:tcW w:w="562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C36ED2" w:rsidRPr="00A1004C" w:rsidRDefault="00C36ED2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Прием пищи и жидкости.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6ED2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D2" w:rsidRPr="00EB5CE4" w:rsidTr="004805BA">
        <w:tc>
          <w:tcPr>
            <w:tcW w:w="562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C36ED2" w:rsidRPr="00A1004C" w:rsidRDefault="00C36ED2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Знакомство с посудой и приборами.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6ED2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D2" w:rsidRPr="00EB5CE4" w:rsidTr="004805BA">
        <w:tc>
          <w:tcPr>
            <w:tcW w:w="562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C36ED2" w:rsidRPr="00A1004C" w:rsidRDefault="00C36ED2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Связь пища-тарелка-ложка.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6ED2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D2" w:rsidRPr="00EB5CE4" w:rsidTr="004805BA">
        <w:tc>
          <w:tcPr>
            <w:tcW w:w="562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C36ED2" w:rsidRPr="00A1004C" w:rsidRDefault="00C36ED2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Выражение предпочтений.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6ED2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D2" w:rsidRPr="00EB5CE4" w:rsidTr="004805BA">
        <w:tc>
          <w:tcPr>
            <w:tcW w:w="562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C36ED2" w:rsidRPr="00A1004C" w:rsidRDefault="00C36ED2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Прием пищи с поддержкой.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6ED2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D2" w:rsidRPr="00EB5CE4" w:rsidTr="004805BA">
        <w:tc>
          <w:tcPr>
            <w:tcW w:w="562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C36ED2" w:rsidRPr="00A1004C" w:rsidRDefault="00C36ED2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Прием пищи с поддержкой.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6ED2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D2" w:rsidRPr="00EB5CE4" w:rsidTr="004805BA">
        <w:tc>
          <w:tcPr>
            <w:tcW w:w="562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C36ED2" w:rsidRPr="00A1004C" w:rsidRDefault="00C36ED2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Прием пищи самостоятельно.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6ED2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D2" w:rsidRPr="00EB5CE4" w:rsidTr="004805BA">
        <w:tc>
          <w:tcPr>
            <w:tcW w:w="562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C36ED2" w:rsidRPr="00A1004C" w:rsidRDefault="00C36ED2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Умывание.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6ED2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D2" w:rsidRPr="00EB5CE4" w:rsidTr="004805BA">
        <w:tc>
          <w:tcPr>
            <w:tcW w:w="562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C36ED2" w:rsidRPr="00A1004C" w:rsidRDefault="00C36ED2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Умывание с поддержкой.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6ED2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D2" w:rsidRPr="00EB5CE4" w:rsidTr="004805BA">
        <w:tc>
          <w:tcPr>
            <w:tcW w:w="562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:rsidR="00C36ED2" w:rsidRPr="00A1004C" w:rsidRDefault="00C36ED2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Умывание самостоятельно.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6ED2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D2" w:rsidRPr="00EB5CE4" w:rsidTr="004805BA">
        <w:tc>
          <w:tcPr>
            <w:tcW w:w="562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:rsidR="00C36ED2" w:rsidRPr="00A1004C" w:rsidRDefault="00C36ED2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Чистка зубов.</w:t>
            </w:r>
            <w:r w:rsidR="00A10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Принятие прикосновений.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6ED2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D2" w:rsidRPr="00EB5CE4" w:rsidTr="004805BA">
        <w:tc>
          <w:tcPr>
            <w:tcW w:w="562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C36ED2" w:rsidRPr="00A1004C" w:rsidRDefault="00C36ED2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Чистка зубов. Навыки гигиены.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6ED2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D2" w:rsidRPr="00EB5CE4" w:rsidTr="004805BA">
        <w:tc>
          <w:tcPr>
            <w:tcW w:w="562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:rsidR="00C36ED2" w:rsidRPr="00A1004C" w:rsidRDefault="00C36ED2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Знакомство со своими зубами и полостью рта.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6ED2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D2" w:rsidRPr="00EB5CE4" w:rsidTr="004805BA">
        <w:tc>
          <w:tcPr>
            <w:tcW w:w="562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:rsidR="00C36ED2" w:rsidRPr="00A1004C" w:rsidRDefault="00C36ED2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Чистка зубов с поддержкой.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6ED2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D2" w:rsidRPr="00EB5CE4" w:rsidTr="004805BA">
        <w:tc>
          <w:tcPr>
            <w:tcW w:w="562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:rsidR="00C36ED2" w:rsidRPr="00A1004C" w:rsidRDefault="00C36ED2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Чистка зубов самостоятельно.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6ED2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D2" w:rsidRPr="00EB5CE4" w:rsidTr="004805BA">
        <w:tc>
          <w:tcPr>
            <w:tcW w:w="562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:rsidR="00C36ED2" w:rsidRPr="00A1004C" w:rsidRDefault="00C36ED2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6ED2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D2" w:rsidRPr="00EB5CE4" w:rsidTr="004805BA">
        <w:tc>
          <w:tcPr>
            <w:tcW w:w="562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:rsidR="00C36ED2" w:rsidRPr="00A1004C" w:rsidRDefault="00C36ED2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туалетом.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6ED2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134" w:type="dxa"/>
          </w:tcPr>
          <w:p w:rsidR="00C36ED2" w:rsidRPr="00EB5CE4" w:rsidRDefault="00C36ED2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4C" w:rsidRPr="00EB5CE4" w:rsidTr="004805BA">
        <w:tc>
          <w:tcPr>
            <w:tcW w:w="562" w:type="dxa"/>
          </w:tcPr>
          <w:p w:rsidR="00A1004C" w:rsidRPr="00EB5CE4" w:rsidRDefault="00A1004C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:rsidR="00A1004C" w:rsidRPr="00A1004C" w:rsidRDefault="00A1004C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туалетом самостоятельно.</w:t>
            </w:r>
          </w:p>
        </w:tc>
        <w:tc>
          <w:tcPr>
            <w:tcW w:w="1134" w:type="dxa"/>
          </w:tcPr>
          <w:p w:rsidR="00A1004C" w:rsidRPr="00EB5CE4" w:rsidRDefault="00A1004C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004C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A1004C" w:rsidRPr="00EB5CE4" w:rsidRDefault="00A1004C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4C" w:rsidRPr="00EB5CE4" w:rsidTr="004805BA">
        <w:tc>
          <w:tcPr>
            <w:tcW w:w="562" w:type="dxa"/>
          </w:tcPr>
          <w:p w:rsidR="00A1004C" w:rsidRPr="00EB5CE4" w:rsidRDefault="00A1004C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</w:tcPr>
          <w:p w:rsidR="00A1004C" w:rsidRPr="00A1004C" w:rsidRDefault="00A1004C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Восприятие своего тела и своих действий во времени.</w:t>
            </w:r>
          </w:p>
        </w:tc>
        <w:tc>
          <w:tcPr>
            <w:tcW w:w="1134" w:type="dxa"/>
          </w:tcPr>
          <w:p w:rsidR="00A1004C" w:rsidRPr="00EB5CE4" w:rsidRDefault="00A1004C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004C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</w:tcPr>
          <w:p w:rsidR="00A1004C" w:rsidRPr="00EB5CE4" w:rsidRDefault="00A1004C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4C" w:rsidRPr="00EB5CE4" w:rsidTr="004805BA">
        <w:tc>
          <w:tcPr>
            <w:tcW w:w="562" w:type="dxa"/>
          </w:tcPr>
          <w:p w:rsidR="00A1004C" w:rsidRPr="00EB5CE4" w:rsidRDefault="00A1004C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</w:tcPr>
          <w:p w:rsidR="00A1004C" w:rsidRPr="00A1004C" w:rsidRDefault="00A1004C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Знание своего имени и отклик на него.</w:t>
            </w:r>
          </w:p>
        </w:tc>
        <w:tc>
          <w:tcPr>
            <w:tcW w:w="1134" w:type="dxa"/>
          </w:tcPr>
          <w:p w:rsidR="00A1004C" w:rsidRPr="00EB5CE4" w:rsidRDefault="00A1004C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004C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134" w:type="dxa"/>
          </w:tcPr>
          <w:p w:rsidR="00A1004C" w:rsidRPr="00EB5CE4" w:rsidRDefault="00A1004C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4C" w:rsidRPr="00EB5CE4" w:rsidTr="004805BA">
        <w:tc>
          <w:tcPr>
            <w:tcW w:w="562" w:type="dxa"/>
          </w:tcPr>
          <w:p w:rsidR="00A1004C" w:rsidRPr="00EB5CE4" w:rsidRDefault="00A1004C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</w:tcPr>
          <w:p w:rsidR="00A1004C" w:rsidRPr="00A1004C" w:rsidRDefault="00A1004C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Формирование зрительного образа «Я».</w:t>
            </w:r>
          </w:p>
        </w:tc>
        <w:tc>
          <w:tcPr>
            <w:tcW w:w="1134" w:type="dxa"/>
          </w:tcPr>
          <w:p w:rsidR="00A1004C" w:rsidRPr="00EB5CE4" w:rsidRDefault="00A1004C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004C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134" w:type="dxa"/>
          </w:tcPr>
          <w:p w:rsidR="00A1004C" w:rsidRPr="00EB5CE4" w:rsidRDefault="00A1004C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4C" w:rsidRPr="00EB5CE4" w:rsidTr="004805BA">
        <w:tc>
          <w:tcPr>
            <w:tcW w:w="562" w:type="dxa"/>
          </w:tcPr>
          <w:p w:rsidR="00A1004C" w:rsidRPr="00EB5CE4" w:rsidRDefault="00A1004C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</w:tcPr>
          <w:p w:rsidR="00A1004C" w:rsidRPr="00A1004C" w:rsidRDefault="00A1004C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Формирование знания о собственной гендерной принадлежности.</w:t>
            </w:r>
          </w:p>
        </w:tc>
        <w:tc>
          <w:tcPr>
            <w:tcW w:w="1134" w:type="dxa"/>
          </w:tcPr>
          <w:p w:rsidR="00A1004C" w:rsidRPr="00EB5CE4" w:rsidRDefault="00A1004C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004C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</w:tcPr>
          <w:p w:rsidR="00A1004C" w:rsidRPr="00EB5CE4" w:rsidRDefault="00A1004C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4C" w:rsidRPr="00EB5CE4" w:rsidTr="004805BA">
        <w:tc>
          <w:tcPr>
            <w:tcW w:w="562" w:type="dxa"/>
          </w:tcPr>
          <w:p w:rsidR="00A1004C" w:rsidRPr="00EB5CE4" w:rsidRDefault="00A1004C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</w:tcPr>
          <w:p w:rsidR="00A1004C" w:rsidRPr="00A1004C" w:rsidRDefault="00A1004C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частей тела.</w:t>
            </w:r>
          </w:p>
        </w:tc>
        <w:tc>
          <w:tcPr>
            <w:tcW w:w="1134" w:type="dxa"/>
          </w:tcPr>
          <w:p w:rsidR="00A1004C" w:rsidRPr="00EB5CE4" w:rsidRDefault="00A1004C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004C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</w:tcPr>
          <w:p w:rsidR="00A1004C" w:rsidRPr="00EB5CE4" w:rsidRDefault="00A1004C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D9" w:rsidRPr="00EB5CE4" w:rsidTr="004805BA">
        <w:tc>
          <w:tcPr>
            <w:tcW w:w="562" w:type="dxa"/>
          </w:tcPr>
          <w:p w:rsidR="00EF25C9" w:rsidRPr="00EB5CE4" w:rsidRDefault="00675BA3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</w:tcPr>
          <w:p w:rsidR="00EF25C9" w:rsidRPr="00A1004C" w:rsidRDefault="00A1004C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Гигиена тела.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Обучение использованию гигиенических принадлежностей – расчески, салфетки, мыла, полотенца.</w:t>
            </w:r>
          </w:p>
        </w:tc>
        <w:tc>
          <w:tcPr>
            <w:tcW w:w="1134" w:type="dxa"/>
          </w:tcPr>
          <w:p w:rsidR="00EF25C9" w:rsidRPr="00EB5CE4" w:rsidRDefault="00527954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5C9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</w:tcPr>
          <w:p w:rsidR="00EF25C9" w:rsidRPr="00EB5CE4" w:rsidRDefault="00EF25C9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4C" w:rsidRPr="00EB5CE4" w:rsidTr="004805BA">
        <w:tc>
          <w:tcPr>
            <w:tcW w:w="562" w:type="dxa"/>
          </w:tcPr>
          <w:p w:rsidR="00A1004C" w:rsidRPr="00EB5CE4" w:rsidRDefault="00A1004C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</w:tcPr>
          <w:p w:rsidR="00A1004C" w:rsidRPr="00A1004C" w:rsidRDefault="00A1004C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Формирование зрительного образа «Я».</w:t>
            </w:r>
          </w:p>
        </w:tc>
        <w:tc>
          <w:tcPr>
            <w:tcW w:w="1134" w:type="dxa"/>
          </w:tcPr>
          <w:p w:rsidR="00A1004C" w:rsidRPr="00EB5CE4" w:rsidRDefault="00A1004C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004C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134" w:type="dxa"/>
          </w:tcPr>
          <w:p w:rsidR="00A1004C" w:rsidRPr="00EB5CE4" w:rsidRDefault="00A1004C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4C" w:rsidRPr="00EB5CE4" w:rsidTr="004805BA">
        <w:tc>
          <w:tcPr>
            <w:tcW w:w="562" w:type="dxa"/>
          </w:tcPr>
          <w:p w:rsidR="00A1004C" w:rsidRPr="00EB5CE4" w:rsidRDefault="00A1004C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</w:tcPr>
          <w:p w:rsidR="00A1004C" w:rsidRPr="00A1004C" w:rsidRDefault="00A1004C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Формирование знания о собственной гендерной принадлежности.</w:t>
            </w:r>
          </w:p>
        </w:tc>
        <w:tc>
          <w:tcPr>
            <w:tcW w:w="1134" w:type="dxa"/>
          </w:tcPr>
          <w:p w:rsidR="00A1004C" w:rsidRPr="00EB5CE4" w:rsidRDefault="00A1004C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004C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</w:tcPr>
          <w:p w:rsidR="00A1004C" w:rsidRPr="00EB5CE4" w:rsidRDefault="00A1004C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42F" w:rsidRPr="00EB5CE4" w:rsidTr="004805BA">
        <w:tc>
          <w:tcPr>
            <w:tcW w:w="562" w:type="dxa"/>
          </w:tcPr>
          <w:p w:rsidR="00CE142F" w:rsidRPr="00EB5CE4" w:rsidRDefault="00675BA3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</w:tcPr>
          <w:p w:rsidR="00CE142F" w:rsidRPr="00A1004C" w:rsidRDefault="00A1004C" w:rsidP="00A10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4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134" w:type="dxa"/>
          </w:tcPr>
          <w:p w:rsidR="00CE142F" w:rsidRPr="00EB5CE4" w:rsidRDefault="00527954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E142F" w:rsidRPr="00EB5CE4" w:rsidRDefault="00F573B8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E142F" w:rsidRPr="00EB5CE4" w:rsidRDefault="00CE142F" w:rsidP="00A100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C28" w:rsidRDefault="00636C28" w:rsidP="00EF25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0175" w:rsidRDefault="00D10175" w:rsidP="00963C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175" w:rsidRDefault="00D10175" w:rsidP="00963C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175" w:rsidRDefault="00D10175" w:rsidP="00963C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5C9" w:rsidRPr="00CA1F4D" w:rsidRDefault="00EF25C9" w:rsidP="00963C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F4D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Учебно-методический комплект</w:t>
      </w:r>
    </w:p>
    <w:p w:rsidR="00EF25C9" w:rsidRPr="00963C28" w:rsidRDefault="00963C28" w:rsidP="00EF25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C28"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EF25C9" w:rsidRPr="00DF0AD3" w:rsidRDefault="00EF25C9" w:rsidP="00DF0AD3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AD3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</w:p>
    <w:p w:rsidR="00EF25C9" w:rsidRPr="00CA1F4D" w:rsidRDefault="00EF25C9" w:rsidP="00D10175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sz w:val="28"/>
          <w:szCs w:val="28"/>
        </w:rPr>
        <w:t xml:space="preserve">Компьютер </w:t>
      </w:r>
    </w:p>
    <w:p w:rsidR="00EF25C9" w:rsidRPr="00CA1F4D" w:rsidRDefault="00EF25C9" w:rsidP="00D10175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sz w:val="28"/>
          <w:szCs w:val="28"/>
        </w:rPr>
        <w:t>Принтер</w:t>
      </w:r>
    </w:p>
    <w:p w:rsidR="00EF25C9" w:rsidRPr="00CA1F4D" w:rsidRDefault="00EF25C9" w:rsidP="00D10175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sz w:val="28"/>
          <w:szCs w:val="28"/>
        </w:rPr>
        <w:t xml:space="preserve">Устройства вывода звуковой информации – </w:t>
      </w:r>
      <w:r w:rsidR="00B47181" w:rsidRPr="00CA1F4D">
        <w:rPr>
          <w:rFonts w:ascii="Times New Roman" w:hAnsi="Times New Roman" w:cs="Times New Roman"/>
          <w:sz w:val="28"/>
          <w:szCs w:val="28"/>
        </w:rPr>
        <w:t>колонки</w:t>
      </w:r>
      <w:r w:rsidRPr="00CA1F4D">
        <w:rPr>
          <w:rFonts w:ascii="Times New Roman" w:hAnsi="Times New Roman" w:cs="Times New Roman"/>
          <w:sz w:val="28"/>
          <w:szCs w:val="28"/>
        </w:rPr>
        <w:t>.</w:t>
      </w:r>
    </w:p>
    <w:p w:rsidR="00EF25C9" w:rsidRPr="00CA1F4D" w:rsidRDefault="00EF25C9" w:rsidP="00EF25C9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F25C9" w:rsidRPr="00CA1F4D" w:rsidRDefault="00EF25C9" w:rsidP="00F265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25C9" w:rsidRPr="00CA1F4D" w:rsidSect="00F265E3">
      <w:pgSz w:w="11906" w:h="16838"/>
      <w:pgMar w:top="1134" w:right="851" w:bottom="1134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3"/>
    <w:multiLevelType w:val="singleLevel"/>
    <w:tmpl w:val="0000001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6"/>
    <w:multiLevelType w:val="singleLevel"/>
    <w:tmpl w:val="00000016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1FBB78E1"/>
    <w:multiLevelType w:val="multilevel"/>
    <w:tmpl w:val="5072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756C27"/>
    <w:multiLevelType w:val="multilevel"/>
    <w:tmpl w:val="B656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F6590"/>
    <w:multiLevelType w:val="multilevel"/>
    <w:tmpl w:val="22F2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AE7E20"/>
    <w:multiLevelType w:val="multilevel"/>
    <w:tmpl w:val="A958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B4720C"/>
    <w:multiLevelType w:val="multilevel"/>
    <w:tmpl w:val="1144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DC704D"/>
    <w:multiLevelType w:val="multilevel"/>
    <w:tmpl w:val="074C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410EF7"/>
    <w:multiLevelType w:val="multilevel"/>
    <w:tmpl w:val="8834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ED"/>
    <w:rsid w:val="00015BB3"/>
    <w:rsid w:val="00017FA8"/>
    <w:rsid w:val="0002053B"/>
    <w:rsid w:val="00091B57"/>
    <w:rsid w:val="00092CEF"/>
    <w:rsid w:val="000D08B8"/>
    <w:rsid w:val="001704C3"/>
    <w:rsid w:val="001B38B6"/>
    <w:rsid w:val="0020145E"/>
    <w:rsid w:val="00206857"/>
    <w:rsid w:val="002C26F5"/>
    <w:rsid w:val="002D533F"/>
    <w:rsid w:val="00333863"/>
    <w:rsid w:val="00353778"/>
    <w:rsid w:val="00353C3F"/>
    <w:rsid w:val="00374633"/>
    <w:rsid w:val="003829E0"/>
    <w:rsid w:val="003850D9"/>
    <w:rsid w:val="00391B5A"/>
    <w:rsid w:val="003A3953"/>
    <w:rsid w:val="003B61D8"/>
    <w:rsid w:val="003F6183"/>
    <w:rsid w:val="00401599"/>
    <w:rsid w:val="00442A6A"/>
    <w:rsid w:val="00483D1E"/>
    <w:rsid w:val="004C67BD"/>
    <w:rsid w:val="004F454A"/>
    <w:rsid w:val="00504704"/>
    <w:rsid w:val="00527954"/>
    <w:rsid w:val="005B1903"/>
    <w:rsid w:val="005D39B4"/>
    <w:rsid w:val="00614419"/>
    <w:rsid w:val="00636C28"/>
    <w:rsid w:val="00674287"/>
    <w:rsid w:val="00675BA3"/>
    <w:rsid w:val="006B7B2F"/>
    <w:rsid w:val="006E5164"/>
    <w:rsid w:val="00707DED"/>
    <w:rsid w:val="00776A67"/>
    <w:rsid w:val="007E0433"/>
    <w:rsid w:val="007E7811"/>
    <w:rsid w:val="008647B1"/>
    <w:rsid w:val="00872510"/>
    <w:rsid w:val="008770EA"/>
    <w:rsid w:val="00890B26"/>
    <w:rsid w:val="008D4FC1"/>
    <w:rsid w:val="00932B5D"/>
    <w:rsid w:val="009540A6"/>
    <w:rsid w:val="00963C28"/>
    <w:rsid w:val="00973E7E"/>
    <w:rsid w:val="00976925"/>
    <w:rsid w:val="009A391C"/>
    <w:rsid w:val="009C489E"/>
    <w:rsid w:val="009D1AF6"/>
    <w:rsid w:val="009F0997"/>
    <w:rsid w:val="00A0219C"/>
    <w:rsid w:val="00A02CC5"/>
    <w:rsid w:val="00A1004C"/>
    <w:rsid w:val="00AF0743"/>
    <w:rsid w:val="00B038EF"/>
    <w:rsid w:val="00B13E7F"/>
    <w:rsid w:val="00B14F0E"/>
    <w:rsid w:val="00B42F8A"/>
    <w:rsid w:val="00B47181"/>
    <w:rsid w:val="00B72D28"/>
    <w:rsid w:val="00BB42FB"/>
    <w:rsid w:val="00BB77D2"/>
    <w:rsid w:val="00BE0850"/>
    <w:rsid w:val="00C03BED"/>
    <w:rsid w:val="00C04B56"/>
    <w:rsid w:val="00C32653"/>
    <w:rsid w:val="00C36ED2"/>
    <w:rsid w:val="00CA1AE1"/>
    <w:rsid w:val="00CA1F4D"/>
    <w:rsid w:val="00CA7834"/>
    <w:rsid w:val="00CD4DD3"/>
    <w:rsid w:val="00CE142F"/>
    <w:rsid w:val="00CE36FA"/>
    <w:rsid w:val="00CE7045"/>
    <w:rsid w:val="00CE7418"/>
    <w:rsid w:val="00CF4038"/>
    <w:rsid w:val="00D10175"/>
    <w:rsid w:val="00D71EDD"/>
    <w:rsid w:val="00D810CC"/>
    <w:rsid w:val="00D91137"/>
    <w:rsid w:val="00DC23BF"/>
    <w:rsid w:val="00DD3965"/>
    <w:rsid w:val="00DF0AD3"/>
    <w:rsid w:val="00E42278"/>
    <w:rsid w:val="00EB5CE4"/>
    <w:rsid w:val="00EE0505"/>
    <w:rsid w:val="00EE5DBD"/>
    <w:rsid w:val="00EF25C9"/>
    <w:rsid w:val="00F265E3"/>
    <w:rsid w:val="00F4611F"/>
    <w:rsid w:val="00F573B8"/>
    <w:rsid w:val="00FC1142"/>
    <w:rsid w:val="00FD2D2E"/>
    <w:rsid w:val="00FD60B0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5610"/>
  <w15:chartTrackingRefBased/>
  <w15:docId w15:val="{BB6CC7DC-C69A-4EC5-B6C1-93578B58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iPriority="0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778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973E7E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FD60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3778"/>
  </w:style>
  <w:style w:type="paragraph" w:styleId="a3">
    <w:name w:val="List Paragraph"/>
    <w:basedOn w:val="a"/>
    <w:uiPriority w:val="34"/>
    <w:qFormat/>
    <w:rsid w:val="00353778"/>
    <w:pPr>
      <w:ind w:left="720"/>
      <w:contextualSpacing/>
    </w:pPr>
    <w:rPr>
      <w:rFonts w:cs="Times New Roman"/>
    </w:rPr>
  </w:style>
  <w:style w:type="character" w:styleId="a4">
    <w:name w:val="Hyperlink"/>
    <w:uiPriority w:val="99"/>
    <w:unhideWhenUsed/>
    <w:rsid w:val="003537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E7E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973E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973E7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73E7E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6">
    <w:name w:val="Table Grid"/>
    <w:basedOn w:val="a1"/>
    <w:uiPriority w:val="59"/>
    <w:rsid w:val="00EF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B14F0E"/>
    <w:rPr>
      <w:rFonts w:ascii="Times New Roman" w:hAnsi="Times New Roman" w:cs="Times New Roman" w:hint="default"/>
      <w:sz w:val="18"/>
      <w:szCs w:val="18"/>
    </w:rPr>
  </w:style>
  <w:style w:type="character" w:customStyle="1" w:styleId="goog-inline-blockkix-lineview-text-block">
    <w:name w:val="goog-inline-block kix-lineview-text-block"/>
    <w:basedOn w:val="a0"/>
    <w:rsid w:val="00B14F0E"/>
    <w:rPr>
      <w:rFonts w:cs="Times New Roman"/>
    </w:rPr>
  </w:style>
  <w:style w:type="character" w:customStyle="1" w:styleId="WW8Num4z0">
    <w:name w:val="WW8Num4z0"/>
    <w:rsid w:val="00B14F0E"/>
    <w:rPr>
      <w:rFonts w:ascii="OpenSymbol" w:eastAsia="OpenSymbol"/>
    </w:rPr>
  </w:style>
  <w:style w:type="paragraph" w:styleId="a7">
    <w:name w:val="Normal (Web)"/>
    <w:basedOn w:val="a"/>
    <w:rsid w:val="009A391C"/>
    <w:pPr>
      <w:suppressAutoHyphens/>
      <w:spacing w:before="280" w:after="280" w:line="240" w:lineRule="auto"/>
    </w:pPr>
    <w:rPr>
      <w:rFonts w:ascii="Arial" w:eastAsia="Times New Roman" w:hAnsi="Arial" w:cs="Arial"/>
      <w:lang w:eastAsia="ar-SA"/>
    </w:rPr>
  </w:style>
  <w:style w:type="character" w:customStyle="1" w:styleId="30">
    <w:name w:val="Заголовок 3 Знак"/>
    <w:basedOn w:val="a0"/>
    <w:link w:val="3"/>
    <w:rsid w:val="00FD60B0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WW8Num2z0">
    <w:name w:val="WW8Num2z0"/>
    <w:rsid w:val="00FD60B0"/>
    <w:rPr>
      <w:rFonts w:ascii="Symbol" w:hAnsi="Symbol"/>
    </w:rPr>
  </w:style>
  <w:style w:type="character" w:customStyle="1" w:styleId="WW8Num3z0">
    <w:name w:val="WW8Num3z0"/>
    <w:rsid w:val="00FD60B0"/>
    <w:rPr>
      <w:rFonts w:ascii="Symbol" w:hAnsi="Symbol"/>
    </w:rPr>
  </w:style>
  <w:style w:type="character" w:customStyle="1" w:styleId="2">
    <w:name w:val="Основной шрифт абзаца2"/>
    <w:rsid w:val="00FD60B0"/>
  </w:style>
  <w:style w:type="character" w:customStyle="1" w:styleId="11">
    <w:name w:val="Основной шрифт абзаца1"/>
    <w:rsid w:val="00FD60B0"/>
  </w:style>
  <w:style w:type="character" w:customStyle="1" w:styleId="a8">
    <w:name w:val="Символ нумерации"/>
    <w:rsid w:val="00FD60B0"/>
  </w:style>
  <w:style w:type="paragraph" w:styleId="a9">
    <w:name w:val="Title"/>
    <w:basedOn w:val="a"/>
    <w:next w:val="aa"/>
    <w:link w:val="ab"/>
    <w:rsid w:val="00FD60B0"/>
    <w:pPr>
      <w:keepNext/>
      <w:suppressAutoHyphens/>
      <w:spacing w:before="240" w:after="120" w:line="240" w:lineRule="auto"/>
    </w:pPr>
    <w:rPr>
      <w:rFonts w:ascii="DejaVu Sans" w:eastAsia="DejaVu Sans" w:hAnsi="DejaVu Sans" w:cs="DejaVu Sans"/>
      <w:sz w:val="28"/>
      <w:szCs w:val="28"/>
      <w:lang w:eastAsia="ar-SA"/>
    </w:rPr>
  </w:style>
  <w:style w:type="character" w:customStyle="1" w:styleId="ab">
    <w:name w:val="Заголовок Знак"/>
    <w:basedOn w:val="a0"/>
    <w:link w:val="a9"/>
    <w:rsid w:val="00FD60B0"/>
    <w:rPr>
      <w:rFonts w:ascii="DejaVu Sans" w:eastAsia="DejaVu Sans" w:hAnsi="DejaVu Sans" w:cs="DejaVu Sans"/>
      <w:sz w:val="28"/>
      <w:szCs w:val="28"/>
      <w:lang w:eastAsia="ar-SA"/>
    </w:rPr>
  </w:style>
  <w:style w:type="paragraph" w:styleId="aa">
    <w:name w:val="Body Text"/>
    <w:basedOn w:val="a"/>
    <w:link w:val="ac"/>
    <w:semiHidden/>
    <w:rsid w:val="00FD60B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a"/>
    <w:semiHidden/>
    <w:rsid w:val="00FD60B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Subtitle"/>
    <w:basedOn w:val="a9"/>
    <w:next w:val="aa"/>
    <w:link w:val="ae"/>
    <w:qFormat/>
    <w:rsid w:val="00FD60B0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d"/>
    <w:rsid w:val="00FD60B0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styleId="af">
    <w:name w:val="List"/>
    <w:basedOn w:val="aa"/>
    <w:semiHidden/>
    <w:rsid w:val="00FD60B0"/>
  </w:style>
  <w:style w:type="paragraph" w:customStyle="1" w:styleId="20">
    <w:name w:val="Название2"/>
    <w:basedOn w:val="a"/>
    <w:rsid w:val="00FD60B0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FD60B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2">
    <w:name w:val="Название1"/>
    <w:basedOn w:val="a"/>
    <w:rsid w:val="00FD60B0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FD60B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FD60B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FD60B0"/>
    <w:pPr>
      <w:jc w:val="center"/>
    </w:pPr>
    <w:rPr>
      <w:b/>
      <w:bCs/>
    </w:rPr>
  </w:style>
  <w:style w:type="paragraph" w:customStyle="1" w:styleId="14">
    <w:name w:val="Без интервала1"/>
    <w:rsid w:val="00FD60B0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f2">
    <w:name w:val="Стиль"/>
    <w:rsid w:val="00FD6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Символ сноски"/>
    <w:rsid w:val="00FD60B0"/>
    <w:rPr>
      <w:vertAlign w:val="superscript"/>
    </w:rPr>
  </w:style>
  <w:style w:type="paragraph" w:styleId="af4">
    <w:name w:val="footnote text"/>
    <w:basedOn w:val="a"/>
    <w:link w:val="af5"/>
    <w:rsid w:val="00FD60B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5">
    <w:name w:val="Текст сноски Знак"/>
    <w:basedOn w:val="a0"/>
    <w:link w:val="af4"/>
    <w:rsid w:val="00FD60B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31">
    <w:name w:val="Заголовок 3+"/>
    <w:basedOn w:val="a"/>
    <w:rsid w:val="00FD60B0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f6">
    <w:name w:val="Strong"/>
    <w:uiPriority w:val="22"/>
    <w:qFormat/>
    <w:rsid w:val="00FD60B0"/>
    <w:rPr>
      <w:b/>
      <w:bCs/>
    </w:rPr>
  </w:style>
  <w:style w:type="character" w:styleId="af7">
    <w:name w:val="FollowedHyperlink"/>
    <w:uiPriority w:val="99"/>
    <w:semiHidden/>
    <w:unhideWhenUsed/>
    <w:rsid w:val="00FD60B0"/>
    <w:rPr>
      <w:color w:val="800080"/>
      <w:u w:val="single"/>
    </w:rPr>
  </w:style>
  <w:style w:type="character" w:customStyle="1" w:styleId="af8">
    <w:name w:val="Основной текст_"/>
    <w:link w:val="547"/>
    <w:rsid w:val="00FD60B0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547">
    <w:name w:val="Основной текст547"/>
    <w:basedOn w:val="a"/>
    <w:link w:val="af8"/>
    <w:rsid w:val="00FD60B0"/>
    <w:pPr>
      <w:shd w:val="clear" w:color="auto" w:fill="FFFFFF"/>
      <w:spacing w:after="4020" w:line="178" w:lineRule="exact"/>
      <w:ind w:hanging="460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af9">
    <w:name w:val="Основной текст + Полужирный"/>
    <w:rsid w:val="00FD60B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0">
    <w:name w:val="Основной текст (10)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2">
    <w:name w:val="Заголовок №6 (2)_"/>
    <w:link w:val="620"/>
    <w:rsid w:val="00FD60B0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620">
    <w:name w:val="Заголовок №6 (2)"/>
    <w:basedOn w:val="a"/>
    <w:link w:val="62"/>
    <w:rsid w:val="00FD60B0"/>
    <w:pPr>
      <w:shd w:val="clear" w:color="auto" w:fill="FFFFFF"/>
      <w:spacing w:after="0" w:line="206" w:lineRule="exact"/>
      <w:jc w:val="center"/>
      <w:outlineLvl w:val="5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110">
    <w:name w:val="Основной текст (11)_"/>
    <w:link w:val="111"/>
    <w:rsid w:val="00FD60B0"/>
    <w:rPr>
      <w:rFonts w:ascii="Bookman Old Style" w:eastAsia="Bookman Old Style" w:hAnsi="Bookman Old Style" w:cs="Bookman Old Style"/>
      <w:spacing w:val="20"/>
      <w:sz w:val="16"/>
      <w:szCs w:val="16"/>
      <w:shd w:val="clear" w:color="auto" w:fill="FFFFFF"/>
    </w:rPr>
  </w:style>
  <w:style w:type="character" w:customStyle="1" w:styleId="101">
    <w:name w:val="Основной текст (10) + Не полужирный"/>
    <w:rsid w:val="00FD60B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0pt">
    <w:name w:val="Основной текст + Курсив;Интервал 0 pt"/>
    <w:rsid w:val="00FD60B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48">
    <w:name w:val="Основной текст4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D60B0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pacing w:val="20"/>
      <w:sz w:val="16"/>
      <w:szCs w:val="16"/>
    </w:rPr>
  </w:style>
  <w:style w:type="character" w:customStyle="1" w:styleId="53">
    <w:name w:val="Основной текст5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4">
    <w:name w:val="Основной текст54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5">
    <w:name w:val="Основной текст5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6">
    <w:name w:val="Основной текст5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4">
    <w:name w:val="Основной текст64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9">
    <w:name w:val="Основной текст5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0">
    <w:name w:val="Основной текст60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1">
    <w:name w:val="Основной текст61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21">
    <w:name w:val="Основной текст62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3">
    <w:name w:val="Основной текст6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5">
    <w:name w:val="Основной текст6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6">
    <w:name w:val="Основной текст6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8">
    <w:name w:val="Основной текст6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9">
    <w:name w:val="Основной текст6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0">
    <w:name w:val="Основной текст70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2">
    <w:name w:val="Основной текст72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3">
    <w:name w:val="Основной текст7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4">
    <w:name w:val="Основной текст74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5">
    <w:name w:val="Основной текст7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6">
    <w:name w:val="Основной текст7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7">
    <w:name w:val="Основной текст77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8">
    <w:name w:val="Основной текст7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9">
    <w:name w:val="Основной текст7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2">
    <w:name w:val="Основной текст82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3">
    <w:name w:val="Основной текст8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5">
    <w:name w:val="Основной текст8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6">
    <w:name w:val="Основной текст8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7">
    <w:name w:val="Основной текст87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8">
    <w:name w:val="Основной текст8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9">
    <w:name w:val="Основной текст8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0">
    <w:name w:val="Основной текст90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1">
    <w:name w:val="Основной текст91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2">
    <w:name w:val="Основной текст92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3">
    <w:name w:val="Основной текст9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4">
    <w:name w:val="Основной текст94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5">
    <w:name w:val="Основной текст9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7">
    <w:name w:val="Основной текст97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8">
    <w:name w:val="Основной текст9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9">
    <w:name w:val="Основной текст9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10">
    <w:name w:val="Основной текст101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5">
    <w:name w:val="Основной текст10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6">
    <w:name w:val="Основной текст10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7">
    <w:name w:val="Основной текст107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">
    <w:name w:val="Заголовок №6_"/>
    <w:link w:val="67"/>
    <w:rsid w:val="00FD60B0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6a">
    <w:name w:val="Заголовок №6 + Не полужирный"/>
    <w:rsid w:val="00FD60B0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paragraph" w:customStyle="1" w:styleId="67">
    <w:name w:val="Заголовок №6"/>
    <w:basedOn w:val="a"/>
    <w:link w:val="6"/>
    <w:rsid w:val="00FD60B0"/>
    <w:pPr>
      <w:shd w:val="clear" w:color="auto" w:fill="FFFFFF"/>
      <w:spacing w:after="0" w:line="206" w:lineRule="exact"/>
      <w:jc w:val="both"/>
      <w:outlineLvl w:val="5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108">
    <w:name w:val="Основной текст10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9">
    <w:name w:val="Основной текст10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46">
    <w:name w:val="Основной текст14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93">
    <w:name w:val="Основной текст19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FD60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FD60B0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semiHidden/>
    <w:unhideWhenUsed/>
    <w:rsid w:val="00FD60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b">
    <w:name w:val="Верхний колонтитул Знак"/>
    <w:basedOn w:val="a0"/>
    <w:link w:val="afa"/>
    <w:uiPriority w:val="99"/>
    <w:semiHidden/>
    <w:rsid w:val="00FD60B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c">
    <w:name w:val="footer"/>
    <w:basedOn w:val="a"/>
    <w:link w:val="afd"/>
    <w:uiPriority w:val="99"/>
    <w:semiHidden/>
    <w:unhideWhenUsed/>
    <w:rsid w:val="00FD60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d">
    <w:name w:val="Нижний колонтитул Знак"/>
    <w:basedOn w:val="a0"/>
    <w:link w:val="afc"/>
    <w:uiPriority w:val="99"/>
    <w:semiHidden/>
    <w:rsid w:val="00FD60B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FD60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Абзац списка1"/>
    <w:basedOn w:val="a"/>
    <w:rsid w:val="00FD60B0"/>
    <w:pPr>
      <w:spacing w:line="360" w:lineRule="auto"/>
      <w:ind w:left="720"/>
      <w:contextualSpacing/>
      <w:jc w:val="both"/>
    </w:pPr>
    <w:rPr>
      <w:rFonts w:eastAsia="Times New Roman" w:cs="Times New Roman"/>
      <w:lang w:val="en-US"/>
    </w:rPr>
  </w:style>
  <w:style w:type="paragraph" w:customStyle="1" w:styleId="Style3">
    <w:name w:val="Style3"/>
    <w:basedOn w:val="a"/>
    <w:rsid w:val="00FD6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D60B0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D60B0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FD60B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table" w:styleId="6b">
    <w:name w:val="Table Grid 6"/>
    <w:basedOn w:val="a1"/>
    <w:rsid w:val="00FD60B0"/>
    <w:pPr>
      <w:spacing w:after="200" w:line="36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serp-urlitem">
    <w:name w:val="serp-url__item"/>
    <w:basedOn w:val="a0"/>
    <w:rsid w:val="00FD60B0"/>
  </w:style>
  <w:style w:type="paragraph" w:customStyle="1" w:styleId="c0">
    <w:name w:val="c0"/>
    <w:basedOn w:val="a"/>
    <w:rsid w:val="00CE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E36FA"/>
  </w:style>
  <w:style w:type="paragraph" w:customStyle="1" w:styleId="c10">
    <w:name w:val="c10"/>
    <w:basedOn w:val="a"/>
    <w:rsid w:val="00CE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E36FA"/>
  </w:style>
  <w:style w:type="paragraph" w:styleId="afe">
    <w:name w:val="Balloon Text"/>
    <w:basedOn w:val="a"/>
    <w:link w:val="aff"/>
    <w:uiPriority w:val="99"/>
    <w:semiHidden/>
    <w:unhideWhenUsed/>
    <w:rsid w:val="00E4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E42278"/>
    <w:rPr>
      <w:rFonts w:ascii="Segoe UI" w:eastAsia="Calibri" w:hAnsi="Segoe UI" w:cs="Segoe UI"/>
      <w:sz w:val="18"/>
      <w:szCs w:val="18"/>
    </w:rPr>
  </w:style>
  <w:style w:type="paragraph" w:customStyle="1" w:styleId="c31">
    <w:name w:val="c31"/>
    <w:basedOn w:val="a"/>
    <w:rsid w:val="00D7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1EDD"/>
  </w:style>
  <w:style w:type="paragraph" w:customStyle="1" w:styleId="c50">
    <w:name w:val="c50"/>
    <w:basedOn w:val="a"/>
    <w:rsid w:val="008D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8D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D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8D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963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</dc:creator>
  <cp:keywords/>
  <dc:description/>
  <cp:lastModifiedBy>Ruzana</cp:lastModifiedBy>
  <cp:revision>98</cp:revision>
  <cp:lastPrinted>2018-11-15T02:19:00Z</cp:lastPrinted>
  <dcterms:created xsi:type="dcterms:W3CDTF">2016-09-17T15:05:00Z</dcterms:created>
  <dcterms:modified xsi:type="dcterms:W3CDTF">2021-05-29T12:32:00Z</dcterms:modified>
</cp:coreProperties>
</file>